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E0" w:rsidRPr="00367319" w:rsidRDefault="001A76E0" w:rsidP="000B2C73">
      <w:pPr>
        <w:ind w:left="2160"/>
        <w:jc w:val="right"/>
      </w:pPr>
      <w:r w:rsidRPr="00367319">
        <w:t>Załącznik nr 1</w:t>
      </w:r>
    </w:p>
    <w:p w:rsidR="001A76E0" w:rsidRPr="00367319" w:rsidRDefault="001A76E0" w:rsidP="000B2C73">
      <w:pPr>
        <w:jc w:val="right"/>
      </w:pPr>
      <w:r w:rsidRPr="00367319">
        <w:t xml:space="preserve">                                                                                                      specyfikacji istotnych warunków zamówienia</w:t>
      </w:r>
    </w:p>
    <w:p w:rsidR="001A76E0" w:rsidRPr="00367319" w:rsidRDefault="001A76E0" w:rsidP="00D744BE">
      <w:pPr>
        <w:pStyle w:val="Nagwek9"/>
        <w:numPr>
          <w:ilvl w:val="0"/>
          <w:numId w:val="0"/>
        </w:numPr>
      </w:pPr>
      <w:r w:rsidRPr="00367319">
        <w:t>FORMULARZ OFERTY</w:t>
      </w:r>
    </w:p>
    <w:p w:rsidR="00FF641F" w:rsidRPr="00367319" w:rsidRDefault="00FF641F" w:rsidP="00D744BE">
      <w:pPr>
        <w:pStyle w:val="Nagwek9"/>
        <w:numPr>
          <w:ilvl w:val="0"/>
          <w:numId w:val="0"/>
        </w:numPr>
        <w:jc w:val="left"/>
        <w:rPr>
          <w:b w:val="0"/>
          <w:sz w:val="20"/>
        </w:rPr>
      </w:pPr>
      <w:r w:rsidRPr="00367319">
        <w:rPr>
          <w:b w:val="0"/>
          <w:sz w:val="20"/>
        </w:rPr>
        <w:t>......................................................</w:t>
      </w:r>
    </w:p>
    <w:p w:rsidR="00FF641F" w:rsidRPr="00367319" w:rsidRDefault="00FF641F" w:rsidP="00FF641F">
      <w:pPr>
        <w:outlineLvl w:val="0"/>
        <w:rPr>
          <w:sz w:val="18"/>
        </w:rPr>
      </w:pPr>
      <w:r w:rsidRPr="00367319">
        <w:rPr>
          <w:sz w:val="18"/>
        </w:rPr>
        <w:t xml:space="preserve">       Nazwa i adres Wykonawcy</w:t>
      </w:r>
    </w:p>
    <w:p w:rsidR="00FF641F" w:rsidRPr="00367319" w:rsidRDefault="00FF641F" w:rsidP="00FF641F">
      <w:pPr>
        <w:rPr>
          <w:b/>
          <w:sz w:val="26"/>
        </w:rPr>
      </w:pPr>
      <w:r w:rsidRPr="00367319">
        <w:rPr>
          <w:sz w:val="18"/>
        </w:rPr>
        <w:t xml:space="preserve">                   (pieczątka)</w:t>
      </w:r>
      <w:r w:rsidRPr="00367319">
        <w:rPr>
          <w:sz w:val="18"/>
        </w:rPr>
        <w:tab/>
      </w:r>
      <w:r w:rsidRPr="00367319">
        <w:rPr>
          <w:sz w:val="18"/>
        </w:rPr>
        <w:tab/>
      </w:r>
      <w:r w:rsidRPr="00367319">
        <w:rPr>
          <w:b/>
          <w:sz w:val="26"/>
        </w:rPr>
        <w:tab/>
      </w:r>
      <w:r w:rsidRPr="00367319">
        <w:rPr>
          <w:b/>
          <w:sz w:val="26"/>
        </w:rPr>
        <w:tab/>
      </w:r>
      <w:r w:rsidRPr="00367319">
        <w:rPr>
          <w:b/>
          <w:sz w:val="26"/>
        </w:rPr>
        <w:tab/>
      </w:r>
      <w:r w:rsidR="000A404C" w:rsidRPr="00367319">
        <w:rPr>
          <w:b/>
          <w:sz w:val="26"/>
        </w:rPr>
        <w:tab/>
      </w:r>
      <w:r w:rsidR="00120E48" w:rsidRPr="00367319">
        <w:rPr>
          <w:b/>
          <w:sz w:val="26"/>
        </w:rPr>
        <w:t>Związek Międzygminny</w:t>
      </w:r>
      <w:r w:rsidRPr="00367319">
        <w:rPr>
          <w:b/>
          <w:sz w:val="26"/>
        </w:rPr>
        <w:t xml:space="preserve"> </w:t>
      </w:r>
    </w:p>
    <w:p w:rsidR="00FF641F" w:rsidRPr="00367319" w:rsidRDefault="00FF641F" w:rsidP="00FF641F">
      <w:pPr>
        <w:rPr>
          <w:b/>
          <w:sz w:val="26"/>
        </w:rPr>
      </w:pPr>
      <w:r w:rsidRPr="00367319">
        <w:t xml:space="preserve">nr telefonu: </w:t>
      </w:r>
      <w:r w:rsidR="000A404C" w:rsidRPr="00367319">
        <w:t xml:space="preserve">  </w:t>
      </w:r>
      <w:r w:rsidRPr="00367319">
        <w:t>...</w:t>
      </w:r>
      <w:r w:rsidR="000A404C" w:rsidRPr="00367319">
        <w:t>.....</w:t>
      </w:r>
      <w:r w:rsidRPr="00367319">
        <w:t>.......</w:t>
      </w:r>
      <w:r w:rsidR="000A404C" w:rsidRPr="00367319">
        <w:t>........</w:t>
      </w:r>
      <w:r w:rsidRPr="00367319">
        <w:t>..................</w:t>
      </w:r>
      <w:r w:rsidR="00120E48" w:rsidRPr="00367319">
        <w:rPr>
          <w:b/>
          <w:sz w:val="26"/>
        </w:rPr>
        <w:tab/>
      </w:r>
      <w:r w:rsidR="00120E48" w:rsidRPr="00367319">
        <w:rPr>
          <w:b/>
          <w:sz w:val="26"/>
        </w:rPr>
        <w:tab/>
      </w:r>
      <w:r w:rsidR="00120E48" w:rsidRPr="00367319">
        <w:rPr>
          <w:b/>
          <w:sz w:val="26"/>
        </w:rPr>
        <w:tab/>
      </w:r>
      <w:r w:rsidR="00120E48" w:rsidRPr="00367319">
        <w:rPr>
          <w:b/>
          <w:sz w:val="26"/>
        </w:rPr>
        <w:tab/>
        <w:t xml:space="preserve">PROGK </w:t>
      </w:r>
      <w:r w:rsidRPr="00367319">
        <w:rPr>
          <w:b/>
          <w:sz w:val="26"/>
        </w:rPr>
        <w:t xml:space="preserve"> </w:t>
      </w:r>
    </w:p>
    <w:p w:rsidR="00FF641F" w:rsidRPr="00367319" w:rsidRDefault="000A404C" w:rsidP="00FF641F">
      <w:pPr>
        <w:rPr>
          <w:b/>
          <w:sz w:val="26"/>
        </w:rPr>
      </w:pPr>
      <w:r w:rsidRPr="00367319">
        <w:t>adres  e-mail</w:t>
      </w:r>
      <w:r w:rsidR="00FF641F" w:rsidRPr="00367319">
        <w:t>: ..........</w:t>
      </w:r>
      <w:r w:rsidRPr="00367319">
        <w:t>..</w:t>
      </w:r>
      <w:r w:rsidR="00FF641F" w:rsidRPr="00367319">
        <w:t>.....</w:t>
      </w:r>
      <w:r w:rsidRPr="00367319">
        <w:t>....</w:t>
      </w:r>
      <w:r w:rsidR="00FF641F" w:rsidRPr="00367319">
        <w:t>..................</w:t>
      </w:r>
      <w:r w:rsidR="00FF641F" w:rsidRPr="00367319">
        <w:tab/>
      </w:r>
      <w:r w:rsidR="00FF641F" w:rsidRPr="00367319">
        <w:rPr>
          <w:b/>
          <w:sz w:val="26"/>
        </w:rPr>
        <w:tab/>
      </w:r>
      <w:r w:rsidR="00FF641F" w:rsidRPr="00367319">
        <w:rPr>
          <w:b/>
          <w:sz w:val="26"/>
        </w:rPr>
        <w:tab/>
      </w:r>
      <w:r w:rsidR="00FF641F" w:rsidRPr="00367319">
        <w:rPr>
          <w:b/>
          <w:sz w:val="26"/>
        </w:rPr>
        <w:tab/>
        <w:t xml:space="preserve">ul. </w:t>
      </w:r>
      <w:r w:rsidR="00D21E65" w:rsidRPr="00367319">
        <w:rPr>
          <w:b/>
          <w:sz w:val="26"/>
        </w:rPr>
        <w:t>D</w:t>
      </w:r>
      <w:r w:rsidR="00120E48" w:rsidRPr="00367319">
        <w:rPr>
          <w:b/>
          <w:sz w:val="26"/>
        </w:rPr>
        <w:t>ąbrowskiego 8</w:t>
      </w:r>
    </w:p>
    <w:p w:rsidR="00FF641F" w:rsidRPr="00367319" w:rsidRDefault="00FF641F" w:rsidP="000A404C">
      <w:pPr>
        <w:ind w:left="4964" w:firstLine="708"/>
        <w:rPr>
          <w:b/>
          <w:sz w:val="26"/>
        </w:rPr>
      </w:pPr>
      <w:r w:rsidRPr="00367319">
        <w:rPr>
          <w:b/>
          <w:sz w:val="26"/>
        </w:rPr>
        <w:t>64 – 920 Piła</w:t>
      </w:r>
    </w:p>
    <w:p w:rsidR="001A76E0" w:rsidRPr="00367319" w:rsidRDefault="001A76E0">
      <w:pPr>
        <w:rPr>
          <w:b/>
          <w:sz w:val="16"/>
        </w:rPr>
      </w:pPr>
      <w:r w:rsidRPr="00367319">
        <w:rPr>
          <w:b/>
          <w:sz w:val="16"/>
        </w:rPr>
        <w:t xml:space="preserve">  </w:t>
      </w:r>
    </w:p>
    <w:p w:rsidR="00DD3221" w:rsidRPr="00946550" w:rsidRDefault="007E3F0B" w:rsidP="00DD3221">
      <w:pPr>
        <w:tabs>
          <w:tab w:val="left" w:pos="3261"/>
        </w:tabs>
        <w:jc w:val="both"/>
        <w:rPr>
          <w:i/>
          <w:sz w:val="24"/>
          <w:szCs w:val="24"/>
        </w:rPr>
      </w:pPr>
      <w:r w:rsidRPr="00367319">
        <w:rPr>
          <w:sz w:val="24"/>
        </w:rPr>
        <w:t xml:space="preserve">W odpowiedzi na ogłoszenie o </w:t>
      </w:r>
      <w:r w:rsidR="00DD3221" w:rsidRPr="00367319">
        <w:rPr>
          <w:sz w:val="24"/>
        </w:rPr>
        <w:t>przetargu nieograniczon</w:t>
      </w:r>
      <w:r w:rsidRPr="00367319">
        <w:rPr>
          <w:sz w:val="24"/>
        </w:rPr>
        <w:t xml:space="preserve">ym </w:t>
      </w:r>
      <w:r w:rsidR="00946550">
        <w:rPr>
          <w:sz w:val="24"/>
        </w:rPr>
        <w:t xml:space="preserve">na </w:t>
      </w:r>
      <w:r w:rsidR="00946550" w:rsidRPr="00946550">
        <w:rPr>
          <w:b/>
          <w:bCs/>
          <w:i/>
          <w:sz w:val="24"/>
          <w:szCs w:val="24"/>
        </w:rPr>
        <w:t xml:space="preserve">świadczenie usług pocztowych w zakresie przyjmowania, przemieszczania i doręczania przesyłek pocztowych oraz ich ewentualnych zwrotów w obrocie krajowym i zagranicznym dla potrzeb </w:t>
      </w:r>
      <w:r w:rsidR="00946550" w:rsidRPr="00946550">
        <w:rPr>
          <w:rStyle w:val="FontStyle13"/>
          <w:bCs w:val="0"/>
          <w:i/>
          <w:sz w:val="24"/>
          <w:szCs w:val="24"/>
        </w:rPr>
        <w:t>Związku Międzygminnego „Pilski Region Gospodarki Odpadami Komunalnymi”</w:t>
      </w:r>
      <w:r w:rsidR="00946550">
        <w:rPr>
          <w:i/>
          <w:sz w:val="24"/>
          <w:szCs w:val="24"/>
        </w:rPr>
        <w:t xml:space="preserve"> </w:t>
      </w:r>
      <w:r w:rsidR="00DD3221" w:rsidRPr="00367319">
        <w:rPr>
          <w:sz w:val="24"/>
        </w:rPr>
        <w:t xml:space="preserve">składamy niniejszą ofertę przetargową we własnym imieniu / jako </w:t>
      </w:r>
      <w:r w:rsidRPr="00367319">
        <w:rPr>
          <w:sz w:val="24"/>
        </w:rPr>
        <w:t xml:space="preserve">partner </w:t>
      </w:r>
      <w:r w:rsidR="00DD3221" w:rsidRPr="00367319">
        <w:rPr>
          <w:sz w:val="24"/>
        </w:rPr>
        <w:t xml:space="preserve">konsorcjum*   zarządzanego przez: </w:t>
      </w:r>
    </w:p>
    <w:p w:rsidR="00DD3221" w:rsidRPr="00367319" w:rsidRDefault="00DD3221" w:rsidP="00DD3221">
      <w:pPr>
        <w:tabs>
          <w:tab w:val="left" w:pos="3261"/>
        </w:tabs>
        <w:spacing w:before="120"/>
        <w:jc w:val="both"/>
        <w:rPr>
          <w:sz w:val="24"/>
        </w:rPr>
      </w:pPr>
      <w:r w:rsidRPr="00367319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DD3221" w:rsidRPr="00367319" w:rsidRDefault="00DD3221" w:rsidP="00DD3221">
      <w:pPr>
        <w:tabs>
          <w:tab w:val="left" w:pos="3261"/>
        </w:tabs>
        <w:spacing w:before="120"/>
        <w:jc w:val="both"/>
        <w:rPr>
          <w:sz w:val="24"/>
        </w:rPr>
      </w:pPr>
      <w:r w:rsidRPr="00367319">
        <w:rPr>
          <w:sz w:val="24"/>
        </w:rPr>
        <w:t xml:space="preserve">............................................................................................................  * (niepotrzebne skreślić) </w:t>
      </w:r>
    </w:p>
    <w:p w:rsidR="00DD3221" w:rsidRPr="00367319" w:rsidRDefault="00DD3221" w:rsidP="00DD3221">
      <w:pPr>
        <w:tabs>
          <w:tab w:val="left" w:pos="3261"/>
        </w:tabs>
        <w:jc w:val="both"/>
        <w:rPr>
          <w:sz w:val="24"/>
          <w:vertAlign w:val="superscript"/>
        </w:rPr>
      </w:pPr>
      <w:r w:rsidRPr="00367319">
        <w:rPr>
          <w:sz w:val="24"/>
          <w:vertAlign w:val="superscript"/>
        </w:rPr>
        <w:t xml:space="preserve">                                                           (nazwa Wykonawcy / lidera)</w:t>
      </w:r>
    </w:p>
    <w:p w:rsidR="00DD3221" w:rsidRPr="00367319" w:rsidRDefault="00DD3221" w:rsidP="00DD3221">
      <w:pPr>
        <w:tabs>
          <w:tab w:val="left" w:pos="3261"/>
        </w:tabs>
        <w:jc w:val="both"/>
        <w:rPr>
          <w:sz w:val="24"/>
        </w:rPr>
      </w:pPr>
      <w:r w:rsidRPr="00367319">
        <w:rPr>
          <w:sz w:val="24"/>
        </w:rPr>
        <w:t>Nazwa i adres pozostałych wykonawców: ...................................................................................</w:t>
      </w:r>
    </w:p>
    <w:p w:rsidR="00DD3221" w:rsidRPr="00367319" w:rsidRDefault="00DD3221" w:rsidP="00DD3221">
      <w:pPr>
        <w:tabs>
          <w:tab w:val="left" w:pos="3261"/>
        </w:tabs>
        <w:spacing w:before="120"/>
        <w:jc w:val="both"/>
        <w:rPr>
          <w:sz w:val="24"/>
        </w:rPr>
      </w:pPr>
      <w:r w:rsidRPr="00367319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D03B9" w:rsidRPr="00367319" w:rsidRDefault="003D03B9" w:rsidP="00DD3221">
      <w:pPr>
        <w:tabs>
          <w:tab w:val="left" w:pos="3261"/>
        </w:tabs>
        <w:jc w:val="both"/>
        <w:rPr>
          <w:b/>
          <w:sz w:val="16"/>
          <w:szCs w:val="16"/>
        </w:rPr>
      </w:pPr>
    </w:p>
    <w:p w:rsidR="00282229" w:rsidRDefault="00282229" w:rsidP="00282229">
      <w:pPr>
        <w:pStyle w:val="Sowowa"/>
        <w:widowControl/>
        <w:numPr>
          <w:ilvl w:val="0"/>
          <w:numId w:val="12"/>
        </w:numPr>
        <w:spacing w:line="240" w:lineRule="auto"/>
        <w:jc w:val="both"/>
        <w:rPr>
          <w:szCs w:val="24"/>
        </w:rPr>
      </w:pPr>
      <w:r>
        <w:rPr>
          <w:b/>
          <w:szCs w:val="24"/>
        </w:rPr>
        <w:t>W</w:t>
      </w:r>
      <w:r w:rsidRPr="00367319">
        <w:rPr>
          <w:b/>
          <w:szCs w:val="24"/>
        </w:rPr>
        <w:t>artoś</w:t>
      </w:r>
      <w:r w:rsidR="0062587E">
        <w:rPr>
          <w:b/>
          <w:szCs w:val="24"/>
        </w:rPr>
        <w:t xml:space="preserve">ci </w:t>
      </w:r>
      <w:r w:rsidR="0062587E">
        <w:rPr>
          <w:szCs w:val="24"/>
        </w:rPr>
        <w:t>wynoszą odpowiednio</w:t>
      </w:r>
      <w:r w:rsidRPr="00367319">
        <w:rPr>
          <w:szCs w:val="24"/>
        </w:rPr>
        <w:t>:</w:t>
      </w:r>
    </w:p>
    <w:p w:rsidR="00282229" w:rsidRDefault="00282229" w:rsidP="00282229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 w:rsidR="00F17BA4">
        <w:rPr>
          <w:b/>
          <w:sz w:val="24"/>
          <w:szCs w:val="24"/>
        </w:rPr>
        <w:t xml:space="preserve"> za </w:t>
      </w:r>
      <w:r>
        <w:rPr>
          <w:b/>
          <w:sz w:val="24"/>
          <w:szCs w:val="24"/>
        </w:rPr>
        <w:t>przesyłk</w:t>
      </w:r>
      <w:r w:rsidR="00F17BA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o wysokim znaczeniu dla Zamawiającego: </w:t>
      </w:r>
      <w:r w:rsidRPr="00282229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r w:rsidRPr="00282229">
        <w:rPr>
          <w:sz w:val="24"/>
          <w:szCs w:val="24"/>
        </w:rPr>
        <w:t>………………………… zł</w:t>
      </w:r>
    </w:p>
    <w:p w:rsidR="00F554D9" w:rsidRDefault="00F554D9" w:rsidP="00F554D9">
      <w:pPr>
        <w:tabs>
          <w:tab w:val="left" w:pos="4210"/>
        </w:tabs>
        <w:spacing w:line="360" w:lineRule="auto"/>
        <w:ind w:left="360"/>
        <w:jc w:val="both"/>
        <w:rPr>
          <w:b/>
          <w:sz w:val="24"/>
          <w:szCs w:val="24"/>
        </w:rPr>
      </w:pPr>
      <w:r w:rsidRPr="00A822AD">
        <w:rPr>
          <w:b/>
          <w:color w:val="FF0000"/>
          <w:sz w:val="24"/>
          <w:szCs w:val="24"/>
        </w:rPr>
        <w:t>cena  za przesyłki bezadresowe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282229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r w:rsidRPr="00282229">
        <w:rPr>
          <w:sz w:val="24"/>
          <w:szCs w:val="24"/>
        </w:rPr>
        <w:t>……………………………… zł</w:t>
      </w:r>
      <w:r>
        <w:rPr>
          <w:b/>
          <w:sz w:val="24"/>
          <w:szCs w:val="24"/>
        </w:rPr>
        <w:tab/>
      </w:r>
    </w:p>
    <w:p w:rsidR="00282229" w:rsidRDefault="00282229" w:rsidP="00282229">
      <w:pPr>
        <w:spacing w:line="36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 w:rsidR="00F554D9">
        <w:rPr>
          <w:b/>
          <w:sz w:val="24"/>
          <w:szCs w:val="24"/>
        </w:rPr>
        <w:t xml:space="preserve">za </w:t>
      </w:r>
      <w:r>
        <w:rPr>
          <w:b/>
          <w:sz w:val="24"/>
          <w:szCs w:val="24"/>
        </w:rPr>
        <w:t>pozostał</w:t>
      </w:r>
      <w:r w:rsidR="00F554D9">
        <w:rPr>
          <w:b/>
          <w:sz w:val="24"/>
          <w:szCs w:val="24"/>
        </w:rPr>
        <w:t>e przesył</w:t>
      </w:r>
      <w:r>
        <w:rPr>
          <w:b/>
          <w:sz w:val="24"/>
          <w:szCs w:val="24"/>
        </w:rPr>
        <w:t>k</w:t>
      </w:r>
      <w:r w:rsidR="00F554D9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82229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r w:rsidRPr="00282229">
        <w:rPr>
          <w:sz w:val="24"/>
          <w:szCs w:val="24"/>
        </w:rPr>
        <w:t>……………………………… zł</w:t>
      </w:r>
      <w:r>
        <w:rPr>
          <w:b/>
          <w:sz w:val="24"/>
          <w:szCs w:val="24"/>
        </w:rPr>
        <w:tab/>
      </w:r>
    </w:p>
    <w:p w:rsidR="00282229" w:rsidRDefault="00282229" w:rsidP="00282229">
      <w:pPr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opłata za odbiór przesyłek od Zamawiającego:</w:t>
      </w:r>
      <w:r>
        <w:rPr>
          <w:b/>
          <w:sz w:val="24"/>
          <w:szCs w:val="24"/>
        </w:rPr>
        <w:tab/>
      </w:r>
      <w:r w:rsidRPr="00282229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r w:rsidRPr="00282229">
        <w:rPr>
          <w:sz w:val="24"/>
          <w:szCs w:val="24"/>
        </w:rPr>
        <w:t>……………………………… zł</w:t>
      </w:r>
    </w:p>
    <w:p w:rsidR="008758F2" w:rsidRDefault="008758F2" w:rsidP="00282229">
      <w:pPr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termin dostarczenia przesyłki bezadresowej :</w:t>
      </w:r>
      <w:r>
        <w:rPr>
          <w:sz w:val="24"/>
          <w:szCs w:val="24"/>
        </w:rPr>
        <w:t xml:space="preserve"> </w:t>
      </w:r>
      <w:r w:rsidR="000C5B9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………………………………………..dni </w:t>
      </w:r>
    </w:p>
    <w:p w:rsidR="003D03B9" w:rsidRPr="00946550" w:rsidRDefault="00946550" w:rsidP="00946550">
      <w:pPr>
        <w:pStyle w:val="Sowowa"/>
        <w:widowControl/>
        <w:spacing w:line="240" w:lineRule="auto"/>
        <w:ind w:left="360"/>
        <w:jc w:val="both"/>
        <w:rPr>
          <w:szCs w:val="24"/>
        </w:rPr>
      </w:pPr>
      <w:r w:rsidRPr="00946550">
        <w:rPr>
          <w:szCs w:val="24"/>
        </w:rPr>
        <w:t xml:space="preserve">i jest zgodna z wypełnionym </w:t>
      </w:r>
      <w:r>
        <w:rPr>
          <w:i/>
          <w:szCs w:val="24"/>
        </w:rPr>
        <w:t>F</w:t>
      </w:r>
      <w:r w:rsidRPr="00946550">
        <w:rPr>
          <w:i/>
          <w:szCs w:val="24"/>
        </w:rPr>
        <w:t>ormularzem cenowym</w:t>
      </w:r>
      <w:r w:rsidR="00282229">
        <w:rPr>
          <w:szCs w:val="24"/>
        </w:rPr>
        <w:t>.</w:t>
      </w:r>
    </w:p>
    <w:p w:rsidR="003D03B9" w:rsidRPr="00367319" w:rsidRDefault="003D03B9" w:rsidP="003D03B9">
      <w:pPr>
        <w:pStyle w:val="Sowowa"/>
        <w:widowControl/>
        <w:spacing w:line="240" w:lineRule="auto"/>
        <w:ind w:left="360"/>
        <w:jc w:val="both"/>
        <w:rPr>
          <w:szCs w:val="24"/>
        </w:rPr>
      </w:pPr>
    </w:p>
    <w:p w:rsidR="007E3F0B" w:rsidRPr="00367319" w:rsidRDefault="007E3F0B" w:rsidP="00DA39C0">
      <w:pPr>
        <w:numPr>
          <w:ilvl w:val="0"/>
          <w:numId w:val="12"/>
        </w:numPr>
        <w:spacing w:line="264" w:lineRule="auto"/>
        <w:jc w:val="both"/>
        <w:rPr>
          <w:sz w:val="24"/>
        </w:rPr>
      </w:pPr>
      <w:r w:rsidRPr="00367319">
        <w:rPr>
          <w:sz w:val="24"/>
        </w:rPr>
        <w:t xml:space="preserve">Oświadczamy, że zapoznaliśmy się ze specyfikacją istotnych warunków zamówienia i nie wnosimy zastrzeżeń do jej treści oraz zobowiązujemy się do stosowania i ścisłego przestrzegania warunków </w:t>
      </w:r>
      <w:r w:rsidR="00AD7DB4" w:rsidRPr="00367319">
        <w:rPr>
          <w:sz w:val="24"/>
        </w:rPr>
        <w:br/>
      </w:r>
      <w:r w:rsidRPr="00367319">
        <w:rPr>
          <w:sz w:val="24"/>
        </w:rPr>
        <w:t>w niej określonych.</w:t>
      </w:r>
    </w:p>
    <w:p w:rsidR="00DD3221" w:rsidRPr="00F876EB" w:rsidRDefault="00DD3221" w:rsidP="00DA39C0">
      <w:pPr>
        <w:numPr>
          <w:ilvl w:val="0"/>
          <w:numId w:val="12"/>
        </w:numPr>
        <w:tabs>
          <w:tab w:val="left" w:pos="3261"/>
        </w:tabs>
        <w:spacing w:line="360" w:lineRule="auto"/>
        <w:ind w:left="357" w:hanging="357"/>
        <w:jc w:val="both"/>
        <w:rPr>
          <w:sz w:val="24"/>
        </w:rPr>
      </w:pPr>
      <w:r w:rsidRPr="00F876EB">
        <w:rPr>
          <w:sz w:val="24"/>
        </w:rPr>
        <w:t xml:space="preserve">Oświadczamy, że </w:t>
      </w:r>
      <w:r w:rsidR="00F876EB" w:rsidRPr="00F876EB">
        <w:rPr>
          <w:sz w:val="24"/>
        </w:rPr>
        <w:t xml:space="preserve">akceptujemy istotne postanowienia </w:t>
      </w:r>
      <w:r w:rsidRPr="00F876EB">
        <w:rPr>
          <w:sz w:val="24"/>
        </w:rPr>
        <w:t xml:space="preserve">umowy i zobowiązujemy się w przypadku wyboru naszej oferty do zawarcia umowy </w:t>
      </w:r>
      <w:r w:rsidR="00F876EB">
        <w:rPr>
          <w:sz w:val="24"/>
        </w:rPr>
        <w:t xml:space="preserve">zawierającej co najmniej wymienione zapisy. </w:t>
      </w:r>
    </w:p>
    <w:p w:rsidR="007E3F0B" w:rsidRPr="00367319" w:rsidRDefault="007E3F0B" w:rsidP="00DA39C0">
      <w:pPr>
        <w:numPr>
          <w:ilvl w:val="0"/>
          <w:numId w:val="12"/>
        </w:numPr>
        <w:spacing w:line="360" w:lineRule="auto"/>
        <w:ind w:left="357" w:hanging="357"/>
        <w:jc w:val="both"/>
        <w:rPr>
          <w:sz w:val="24"/>
        </w:rPr>
      </w:pPr>
      <w:r w:rsidRPr="00F876EB">
        <w:rPr>
          <w:sz w:val="24"/>
        </w:rPr>
        <w:t>Uważamy się za związanych złożoną ofertą przez okres 30 dni.</w:t>
      </w:r>
    </w:p>
    <w:p w:rsidR="000C6FBF" w:rsidRPr="00367319" w:rsidRDefault="000C6FBF" w:rsidP="00DA39C0">
      <w:pPr>
        <w:numPr>
          <w:ilvl w:val="0"/>
          <w:numId w:val="12"/>
        </w:numPr>
        <w:spacing w:line="360" w:lineRule="auto"/>
        <w:jc w:val="both"/>
        <w:rPr>
          <w:sz w:val="24"/>
        </w:rPr>
      </w:pPr>
      <w:r w:rsidRPr="00367319">
        <w:rPr>
          <w:sz w:val="24"/>
        </w:rPr>
        <w:t>Podwykonawcom zlecimy następującą część usługi:</w:t>
      </w:r>
    </w:p>
    <w:p w:rsidR="000C6FBF" w:rsidRPr="00367319" w:rsidRDefault="000C6FBF" w:rsidP="000C6FBF">
      <w:pPr>
        <w:spacing w:line="360" w:lineRule="auto"/>
        <w:jc w:val="both"/>
      </w:pPr>
      <w:r w:rsidRPr="00367319">
        <w:t>……………………………………………………………………</w:t>
      </w:r>
      <w:r w:rsidR="00B21EA7" w:rsidRPr="00367319">
        <w:t>……………………………………………………………........</w:t>
      </w:r>
    </w:p>
    <w:p w:rsidR="000C6FBF" w:rsidRPr="00367319" w:rsidRDefault="000C6FBF" w:rsidP="000C6FBF">
      <w:pPr>
        <w:spacing w:line="360" w:lineRule="auto"/>
        <w:jc w:val="both"/>
      </w:pPr>
      <w:r w:rsidRPr="00367319">
        <w:t>……………………………………………………………………</w:t>
      </w:r>
      <w:r w:rsidR="00B21EA7" w:rsidRPr="00367319">
        <w:t>……………………………………………………………........</w:t>
      </w:r>
    </w:p>
    <w:p w:rsidR="003415F8" w:rsidRPr="00367319" w:rsidRDefault="000C6FBF" w:rsidP="003415F8">
      <w:pPr>
        <w:jc w:val="both"/>
      </w:pPr>
      <w:r w:rsidRPr="00367319">
        <w:t>……………………………………………………………………</w:t>
      </w:r>
      <w:r w:rsidR="00B21EA7" w:rsidRPr="00367319">
        <w:t>……………………………………………………………........</w:t>
      </w:r>
    </w:p>
    <w:p w:rsidR="00246D88" w:rsidRDefault="003415F8" w:rsidP="003415F8">
      <w:pPr>
        <w:jc w:val="both"/>
        <w:rPr>
          <w:i/>
          <w:sz w:val="22"/>
          <w:szCs w:val="22"/>
        </w:rPr>
      </w:pPr>
      <w:r w:rsidRPr="00367319">
        <w:rPr>
          <w:b/>
          <w:i/>
        </w:rPr>
        <w:t>/W przypadku braku jakichkolwiek zapisów w tym punkcie uznaje się, że Wykonawca nie skorzysta z usług podwykonawców</w:t>
      </w:r>
      <w:r w:rsidRPr="00367319">
        <w:rPr>
          <w:i/>
          <w:sz w:val="22"/>
          <w:szCs w:val="22"/>
        </w:rPr>
        <w:t>/</w:t>
      </w:r>
    </w:p>
    <w:p w:rsidR="003415F8" w:rsidRDefault="003415F8" w:rsidP="003415F8">
      <w:pPr>
        <w:jc w:val="both"/>
        <w:rPr>
          <w:i/>
          <w:sz w:val="22"/>
          <w:szCs w:val="22"/>
        </w:rPr>
      </w:pPr>
      <w:r w:rsidRPr="00367319">
        <w:rPr>
          <w:i/>
          <w:sz w:val="22"/>
          <w:szCs w:val="22"/>
        </w:rPr>
        <w:t xml:space="preserve"> </w:t>
      </w:r>
    </w:p>
    <w:p w:rsidR="00246D88" w:rsidRDefault="00246D88" w:rsidP="003415F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Dodatkowe wymagania informacyjne w zakresie podatku od towarów i usług Vat : </w:t>
      </w:r>
    </w:p>
    <w:p w:rsidR="00246D88" w:rsidRDefault="00246D88" w:rsidP="003415F8">
      <w:pPr>
        <w:jc w:val="both"/>
      </w:pPr>
      <w: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246D88" w:rsidRDefault="00246D88" w:rsidP="003415F8">
      <w:pPr>
        <w:jc w:val="both"/>
      </w:pPr>
    </w:p>
    <w:p w:rsidR="00246D88" w:rsidRPr="00367319" w:rsidRDefault="00246D88" w:rsidP="003415F8">
      <w:pPr>
        <w:jc w:val="both"/>
      </w:pPr>
    </w:p>
    <w:p w:rsidR="00DD3221" w:rsidRPr="00367319" w:rsidRDefault="00DD3221" w:rsidP="00DD3221">
      <w:pPr>
        <w:pStyle w:val="Tekstpodstawowy"/>
        <w:spacing w:before="60"/>
        <w:rPr>
          <w:b w:val="0"/>
        </w:rPr>
      </w:pPr>
      <w:r w:rsidRPr="00367319">
        <w:rPr>
          <w:b w:val="0"/>
        </w:rPr>
        <w:lastRenderedPageBreak/>
        <w:t>Załącznikami do oferty stanowiącymi jej integralną część są:</w:t>
      </w:r>
    </w:p>
    <w:p w:rsidR="00DD3221" w:rsidRPr="00367319" w:rsidRDefault="00DD3221" w:rsidP="00DD3221">
      <w:pPr>
        <w:tabs>
          <w:tab w:val="left" w:pos="3261"/>
        </w:tabs>
        <w:jc w:val="both"/>
        <w:rPr>
          <w:sz w:val="18"/>
        </w:rPr>
      </w:pPr>
      <w:r w:rsidRPr="00367319">
        <w:rPr>
          <w:i/>
          <w:sz w:val="18"/>
        </w:rPr>
        <w:t xml:space="preserve">      /wszystkie wymagane dokumenty wymienione w SIWZ./</w:t>
      </w:r>
    </w:p>
    <w:p w:rsidR="00DD3221" w:rsidRPr="00367319" w:rsidRDefault="00DD3221" w:rsidP="00DD3221">
      <w:pPr>
        <w:tabs>
          <w:tab w:val="left" w:pos="360"/>
          <w:tab w:val="left" w:pos="3261"/>
        </w:tabs>
        <w:jc w:val="both"/>
        <w:rPr>
          <w:i/>
          <w:sz w:val="18"/>
        </w:rPr>
      </w:pPr>
    </w:p>
    <w:p w:rsidR="00DD3221" w:rsidRPr="00367319" w:rsidRDefault="00DD3221" w:rsidP="001D2224">
      <w:pPr>
        <w:numPr>
          <w:ilvl w:val="0"/>
          <w:numId w:val="20"/>
        </w:numPr>
        <w:tabs>
          <w:tab w:val="left" w:pos="3261"/>
        </w:tabs>
        <w:spacing w:line="264" w:lineRule="auto"/>
        <w:jc w:val="both"/>
      </w:pPr>
      <w:r w:rsidRPr="00367319">
        <w:t>....................................................</w:t>
      </w:r>
    </w:p>
    <w:p w:rsidR="00DD3221" w:rsidRPr="00367319" w:rsidRDefault="00DD3221" w:rsidP="001D2224">
      <w:pPr>
        <w:numPr>
          <w:ilvl w:val="0"/>
          <w:numId w:val="20"/>
        </w:numPr>
        <w:tabs>
          <w:tab w:val="left" w:pos="3261"/>
        </w:tabs>
        <w:spacing w:line="264" w:lineRule="auto"/>
        <w:jc w:val="both"/>
      </w:pPr>
      <w:r w:rsidRPr="00367319">
        <w:t>....................................................</w:t>
      </w:r>
    </w:p>
    <w:p w:rsidR="00DD3221" w:rsidRPr="00367319" w:rsidRDefault="00DD3221" w:rsidP="001D2224">
      <w:pPr>
        <w:numPr>
          <w:ilvl w:val="0"/>
          <w:numId w:val="20"/>
        </w:numPr>
        <w:tabs>
          <w:tab w:val="left" w:pos="3261"/>
        </w:tabs>
        <w:spacing w:line="264" w:lineRule="auto"/>
        <w:jc w:val="both"/>
      </w:pPr>
      <w:r w:rsidRPr="00367319">
        <w:t>....................................................</w:t>
      </w:r>
    </w:p>
    <w:p w:rsidR="00DD3221" w:rsidRPr="00367319" w:rsidRDefault="00DD3221" w:rsidP="001D2224">
      <w:pPr>
        <w:numPr>
          <w:ilvl w:val="0"/>
          <w:numId w:val="20"/>
        </w:numPr>
        <w:tabs>
          <w:tab w:val="left" w:pos="3261"/>
        </w:tabs>
        <w:spacing w:line="264" w:lineRule="auto"/>
        <w:jc w:val="both"/>
      </w:pPr>
      <w:r w:rsidRPr="00367319">
        <w:t>....................................................</w:t>
      </w:r>
    </w:p>
    <w:p w:rsidR="009B0664" w:rsidRPr="00367319" w:rsidRDefault="009B0664" w:rsidP="00F5205B">
      <w:pPr>
        <w:tabs>
          <w:tab w:val="left" w:pos="3261"/>
        </w:tabs>
        <w:rPr>
          <w:sz w:val="24"/>
        </w:rPr>
      </w:pPr>
    </w:p>
    <w:p w:rsidR="009B0664" w:rsidRPr="00367319" w:rsidRDefault="009B0664" w:rsidP="009B0664">
      <w:pPr>
        <w:rPr>
          <w:sz w:val="16"/>
        </w:rPr>
      </w:pPr>
      <w:r w:rsidRPr="00367319">
        <w:rPr>
          <w:sz w:val="16"/>
        </w:rPr>
        <w:t>...........................................................</w:t>
      </w:r>
      <w:r w:rsidRPr="00367319">
        <w:rPr>
          <w:sz w:val="16"/>
        </w:rPr>
        <w:tab/>
      </w:r>
      <w:r w:rsidRPr="00367319">
        <w:rPr>
          <w:sz w:val="16"/>
        </w:rPr>
        <w:tab/>
      </w:r>
      <w:r w:rsidRPr="00367319">
        <w:rPr>
          <w:sz w:val="16"/>
        </w:rPr>
        <w:tab/>
        <w:t>..................................................................................................................................................</w:t>
      </w:r>
    </w:p>
    <w:p w:rsidR="009B0664" w:rsidRPr="00367319" w:rsidRDefault="009B0664" w:rsidP="009B0664">
      <w:pPr>
        <w:rPr>
          <w:i/>
          <w:sz w:val="16"/>
        </w:rPr>
      </w:pPr>
      <w:r w:rsidRPr="00367319">
        <w:rPr>
          <w:i/>
        </w:rPr>
        <w:t xml:space="preserve">        </w:t>
      </w:r>
      <w:r w:rsidRPr="00367319">
        <w:rPr>
          <w:i/>
          <w:sz w:val="16"/>
        </w:rPr>
        <w:t>/ miejscowość, dnia /</w:t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  <w:t xml:space="preserve">                         (pieczątka i podpis przedstawiciela (lub przedstawicieli) upoważnionego </w:t>
      </w:r>
    </w:p>
    <w:p w:rsidR="009B0664" w:rsidRPr="00367319" w:rsidRDefault="009B0664" w:rsidP="009B0664">
      <w:pPr>
        <w:ind w:left="5664" w:firstLine="708"/>
        <w:rPr>
          <w:i/>
        </w:rPr>
      </w:pPr>
      <w:r w:rsidRPr="00367319">
        <w:rPr>
          <w:i/>
          <w:sz w:val="16"/>
        </w:rPr>
        <w:t>do składania oświadczeń woli w imieniu Wykonawcy)</w:t>
      </w:r>
    </w:p>
    <w:p w:rsidR="009B0664" w:rsidRPr="00367319" w:rsidRDefault="00B21EA7" w:rsidP="009B0664">
      <w:pPr>
        <w:jc w:val="both"/>
        <w:rPr>
          <w:i/>
          <w:sz w:val="24"/>
        </w:rPr>
      </w:pPr>
      <w:r w:rsidRPr="00367319">
        <w:rPr>
          <w:i/>
          <w:sz w:val="24"/>
        </w:rPr>
        <w:br w:type="page"/>
      </w:r>
    </w:p>
    <w:p w:rsidR="001A76E0" w:rsidRPr="00367319" w:rsidRDefault="001A76E0" w:rsidP="00821EAF">
      <w:pPr>
        <w:tabs>
          <w:tab w:val="left" w:pos="360"/>
          <w:tab w:val="left" w:pos="3261"/>
        </w:tabs>
        <w:jc w:val="right"/>
      </w:pPr>
      <w:r w:rsidRPr="00367319">
        <w:lastRenderedPageBreak/>
        <w:t>Załącznik nr 2</w:t>
      </w:r>
    </w:p>
    <w:p w:rsidR="001A76E0" w:rsidRPr="00367319" w:rsidRDefault="001A76E0" w:rsidP="00821EAF">
      <w:pPr>
        <w:jc w:val="right"/>
      </w:pPr>
      <w:r w:rsidRPr="00367319">
        <w:t xml:space="preserve">                                                                                                      specyfikacji istotnych warunków zamówienia</w:t>
      </w:r>
    </w:p>
    <w:p w:rsidR="001A76E0" w:rsidRPr="00367319" w:rsidRDefault="001A76E0">
      <w:pPr>
        <w:jc w:val="both"/>
      </w:pPr>
    </w:p>
    <w:p w:rsidR="00B215A9" w:rsidRPr="00367319" w:rsidRDefault="00417C25" w:rsidP="003742A1">
      <w:pPr>
        <w:pStyle w:val="Nagwek4"/>
        <w:numPr>
          <w:ilvl w:val="0"/>
          <w:numId w:val="0"/>
        </w:numPr>
        <w:spacing w:line="240" w:lineRule="auto"/>
      </w:pPr>
      <w:r w:rsidRPr="00367319">
        <w:t>Oświadczenie WYKONAWCY</w:t>
      </w:r>
    </w:p>
    <w:p w:rsidR="003742A1" w:rsidRDefault="00417C25" w:rsidP="003742A1">
      <w:pPr>
        <w:pStyle w:val="Nagwek4"/>
        <w:numPr>
          <w:ilvl w:val="0"/>
          <w:numId w:val="0"/>
        </w:numPr>
        <w:spacing w:line="240" w:lineRule="auto"/>
      </w:pPr>
      <w:r w:rsidRPr="00367319">
        <w:t xml:space="preserve">potwierdzające spełnienie wymagań określonych </w:t>
      </w:r>
    </w:p>
    <w:p w:rsidR="00417C25" w:rsidRPr="003742A1" w:rsidRDefault="00417C25" w:rsidP="003742A1">
      <w:pPr>
        <w:pStyle w:val="Nagwek4"/>
        <w:numPr>
          <w:ilvl w:val="0"/>
          <w:numId w:val="0"/>
        </w:numPr>
        <w:spacing w:line="240" w:lineRule="auto"/>
      </w:pPr>
      <w:r w:rsidRPr="00367319">
        <w:t>w art. 22 ust. 1</w:t>
      </w:r>
      <w:r w:rsidR="003742A1">
        <w:t xml:space="preserve"> </w:t>
      </w:r>
      <w:r w:rsidRPr="00367319">
        <w:rPr>
          <w:i/>
        </w:rPr>
        <w:t>ustawy Prawo zamówień publicznych</w:t>
      </w:r>
    </w:p>
    <w:p w:rsidR="00417C25" w:rsidRPr="00367319" w:rsidRDefault="00417C25" w:rsidP="003742A1">
      <w:pPr>
        <w:jc w:val="both"/>
        <w:rPr>
          <w:sz w:val="24"/>
        </w:rPr>
      </w:pPr>
    </w:p>
    <w:p w:rsidR="00417C25" w:rsidRPr="00367319" w:rsidRDefault="00417C25" w:rsidP="003742A1">
      <w:pPr>
        <w:overflowPunct w:val="0"/>
        <w:spacing w:line="276" w:lineRule="auto"/>
        <w:jc w:val="both"/>
        <w:rPr>
          <w:sz w:val="24"/>
          <w:szCs w:val="24"/>
        </w:rPr>
      </w:pPr>
      <w:r w:rsidRPr="00367319">
        <w:rPr>
          <w:sz w:val="24"/>
          <w:szCs w:val="24"/>
        </w:rPr>
        <w:t>Przystępując do postępowania</w:t>
      </w:r>
      <w:r w:rsidRPr="00367319">
        <w:rPr>
          <w:i/>
          <w:sz w:val="24"/>
          <w:szCs w:val="24"/>
        </w:rPr>
        <w:t xml:space="preserve"> w trybie przetargu nieograniczonego </w:t>
      </w:r>
      <w:r w:rsidRPr="00367319">
        <w:rPr>
          <w:sz w:val="24"/>
          <w:szCs w:val="24"/>
        </w:rPr>
        <w:t>na</w:t>
      </w:r>
      <w:r w:rsidR="00120E48" w:rsidRPr="00367319">
        <w:rPr>
          <w:sz w:val="24"/>
          <w:szCs w:val="24"/>
        </w:rPr>
        <w:t xml:space="preserve"> </w:t>
      </w:r>
      <w:r w:rsidR="00953C44" w:rsidRPr="00953C44">
        <w:rPr>
          <w:b/>
          <w:bCs/>
          <w:i/>
          <w:sz w:val="24"/>
          <w:szCs w:val="24"/>
        </w:rPr>
        <w:t xml:space="preserve">świadczenie usług pocztowych w zakresie przyjmowania, przemieszczania i doręczania przesyłek pocztowych oraz ich ewentualnych zwrotów w obrocie krajowym i zagranicznym dla potrzeb </w:t>
      </w:r>
      <w:r w:rsidR="00953C44" w:rsidRPr="00953C44">
        <w:rPr>
          <w:rStyle w:val="FontStyle13"/>
          <w:bCs w:val="0"/>
          <w:i/>
          <w:sz w:val="24"/>
          <w:szCs w:val="24"/>
        </w:rPr>
        <w:t>Związku Międzygminnego „Pilski Region Gospodarki Odpadami Komunalnymi”</w:t>
      </w:r>
      <w:r w:rsidR="00953C44">
        <w:rPr>
          <w:sz w:val="24"/>
          <w:szCs w:val="24"/>
        </w:rPr>
        <w:t xml:space="preserve"> </w:t>
      </w:r>
      <w:r w:rsidRPr="00367319">
        <w:rPr>
          <w:sz w:val="24"/>
          <w:szCs w:val="24"/>
        </w:rPr>
        <w:t>oświadczam, że podmiot który reprezentuję spełnia warunki, dotyczące:</w:t>
      </w:r>
    </w:p>
    <w:p w:rsidR="00417C25" w:rsidRPr="00367319" w:rsidRDefault="00417C25" w:rsidP="003742A1">
      <w:pPr>
        <w:overflowPunct w:val="0"/>
        <w:spacing w:line="276" w:lineRule="auto"/>
        <w:ind w:left="709" w:hanging="283"/>
        <w:jc w:val="both"/>
        <w:rPr>
          <w:sz w:val="24"/>
          <w:szCs w:val="24"/>
        </w:rPr>
      </w:pPr>
      <w:r w:rsidRPr="00367319">
        <w:rPr>
          <w:sz w:val="24"/>
          <w:szCs w:val="24"/>
        </w:rPr>
        <w:t>1)  posiadania uprawnień do wykonywania określonej działalności lub czynności, jeżeli przepisy prawa nakładają  obowiązek ich posiadania,</w:t>
      </w:r>
    </w:p>
    <w:p w:rsidR="00417C25" w:rsidRPr="00367319" w:rsidRDefault="00417C25" w:rsidP="003742A1">
      <w:pPr>
        <w:overflowPunct w:val="0"/>
        <w:spacing w:line="276" w:lineRule="auto"/>
        <w:ind w:left="2989" w:hanging="2563"/>
        <w:jc w:val="both"/>
        <w:rPr>
          <w:sz w:val="24"/>
          <w:szCs w:val="24"/>
        </w:rPr>
      </w:pPr>
      <w:r w:rsidRPr="00367319">
        <w:rPr>
          <w:sz w:val="24"/>
          <w:szCs w:val="24"/>
        </w:rPr>
        <w:t>2)   posiadania wiedzy i doświadczenia,</w:t>
      </w:r>
    </w:p>
    <w:p w:rsidR="00417C25" w:rsidRPr="00367319" w:rsidRDefault="00417C25" w:rsidP="003742A1">
      <w:pPr>
        <w:overflowPunct w:val="0"/>
        <w:spacing w:line="276" w:lineRule="auto"/>
        <w:ind w:left="709" w:hanging="283"/>
        <w:jc w:val="both"/>
        <w:rPr>
          <w:sz w:val="24"/>
          <w:szCs w:val="24"/>
        </w:rPr>
      </w:pPr>
      <w:r w:rsidRPr="00367319">
        <w:rPr>
          <w:sz w:val="24"/>
          <w:szCs w:val="24"/>
        </w:rPr>
        <w:t>3)  dysponowania odpowiednim potencjałem technicz</w:t>
      </w:r>
      <w:r w:rsidRPr="00367319">
        <w:rPr>
          <w:sz w:val="24"/>
          <w:szCs w:val="24"/>
        </w:rPr>
        <w:softHyphen/>
        <w:t>nym oraz osobami zdolnymi do wykonania zamówienia,</w:t>
      </w:r>
    </w:p>
    <w:p w:rsidR="00417C25" w:rsidRPr="00367319" w:rsidRDefault="00417C25" w:rsidP="003742A1">
      <w:pPr>
        <w:overflowPunct w:val="0"/>
        <w:spacing w:line="276" w:lineRule="auto"/>
        <w:ind w:left="2989" w:hanging="2563"/>
        <w:jc w:val="both"/>
        <w:rPr>
          <w:sz w:val="24"/>
          <w:szCs w:val="24"/>
        </w:rPr>
      </w:pPr>
      <w:r w:rsidRPr="00367319">
        <w:rPr>
          <w:sz w:val="24"/>
          <w:szCs w:val="24"/>
        </w:rPr>
        <w:t xml:space="preserve">4)   sytuacji ekonomicznej i finansowej. </w:t>
      </w:r>
    </w:p>
    <w:p w:rsidR="00417C25" w:rsidRPr="00367319" w:rsidRDefault="00417C25" w:rsidP="003742A1">
      <w:pPr>
        <w:spacing w:line="276" w:lineRule="auto"/>
        <w:jc w:val="both"/>
        <w:rPr>
          <w:b/>
        </w:rPr>
      </w:pPr>
    </w:p>
    <w:p w:rsidR="00F64FCD" w:rsidRPr="00367319" w:rsidRDefault="00F64FCD" w:rsidP="001C4C6F">
      <w:pPr>
        <w:jc w:val="both"/>
        <w:rPr>
          <w:b/>
        </w:rPr>
      </w:pPr>
    </w:p>
    <w:p w:rsidR="00F64FCD" w:rsidRPr="00367319" w:rsidRDefault="00F64FCD" w:rsidP="001C4C6F">
      <w:pPr>
        <w:jc w:val="both"/>
        <w:rPr>
          <w:b/>
        </w:rPr>
      </w:pPr>
    </w:p>
    <w:p w:rsidR="003200EE" w:rsidRPr="00367319" w:rsidRDefault="003200EE" w:rsidP="001C4C6F">
      <w:pPr>
        <w:jc w:val="both"/>
        <w:rPr>
          <w:b/>
        </w:rPr>
      </w:pPr>
    </w:p>
    <w:p w:rsidR="001C4C6F" w:rsidRPr="00367319" w:rsidRDefault="001C4C6F" w:rsidP="001C4C6F">
      <w:pPr>
        <w:jc w:val="both"/>
        <w:rPr>
          <w:b/>
          <w:i/>
          <w:u w:val="single"/>
        </w:rPr>
      </w:pPr>
      <w:r w:rsidRPr="00367319">
        <w:rPr>
          <w:b/>
          <w:i/>
        </w:rPr>
        <w:t xml:space="preserve">Oświadczam, że znana jest mi odpowiedzialność karna /z art. 297. § 1.  kk/ za  zeznanie nieprawdy i zatajenie prawdy </w:t>
      </w:r>
      <w:r w:rsidRPr="00367319">
        <w:rPr>
          <w:b/>
          <w:i/>
        </w:rPr>
        <w:br/>
        <w:t>w powyższym oświadczeniu.</w:t>
      </w:r>
    </w:p>
    <w:p w:rsidR="001A76E0" w:rsidRPr="00367319" w:rsidRDefault="001A76E0">
      <w:pPr>
        <w:pStyle w:val="pkt"/>
        <w:spacing w:before="0" w:after="0"/>
        <w:ind w:left="426" w:hanging="284"/>
        <w:rPr>
          <w:sz w:val="20"/>
        </w:rPr>
      </w:pPr>
    </w:p>
    <w:p w:rsidR="001C4C6F" w:rsidRPr="00367319" w:rsidRDefault="001C4C6F">
      <w:pPr>
        <w:pStyle w:val="pkt"/>
        <w:spacing w:before="0" w:after="0"/>
        <w:ind w:left="426" w:hanging="284"/>
        <w:rPr>
          <w:sz w:val="20"/>
        </w:rPr>
      </w:pPr>
    </w:p>
    <w:p w:rsidR="00F64FCD" w:rsidRPr="00367319" w:rsidRDefault="00F64FCD">
      <w:pPr>
        <w:pStyle w:val="pkt"/>
        <w:spacing w:before="0" w:after="0"/>
        <w:ind w:left="426" w:hanging="284"/>
        <w:rPr>
          <w:sz w:val="20"/>
        </w:rPr>
      </w:pPr>
    </w:p>
    <w:p w:rsidR="00F64FCD" w:rsidRDefault="00F64FCD">
      <w:pPr>
        <w:pStyle w:val="pkt"/>
        <w:spacing w:before="0" w:after="0"/>
        <w:ind w:left="426" w:hanging="284"/>
        <w:rPr>
          <w:sz w:val="20"/>
        </w:rPr>
      </w:pPr>
    </w:p>
    <w:p w:rsidR="00946550" w:rsidRPr="00367319" w:rsidRDefault="00946550">
      <w:pPr>
        <w:pStyle w:val="pkt"/>
        <w:spacing w:before="0" w:after="0"/>
        <w:ind w:left="426" w:hanging="284"/>
        <w:rPr>
          <w:sz w:val="20"/>
        </w:rPr>
      </w:pPr>
    </w:p>
    <w:p w:rsidR="00417C25" w:rsidRPr="00367319" w:rsidRDefault="00417C25">
      <w:pPr>
        <w:pStyle w:val="pkt"/>
        <w:spacing w:before="0" w:after="0"/>
        <w:ind w:left="426" w:hanging="284"/>
        <w:rPr>
          <w:sz w:val="20"/>
        </w:rPr>
      </w:pPr>
    </w:p>
    <w:p w:rsidR="001A76E0" w:rsidRPr="00367319" w:rsidRDefault="001A76E0"/>
    <w:p w:rsidR="009B0664" w:rsidRPr="00367319" w:rsidRDefault="009B0664" w:rsidP="009B0664">
      <w:pPr>
        <w:jc w:val="both"/>
        <w:rPr>
          <w:sz w:val="24"/>
        </w:rPr>
      </w:pPr>
    </w:p>
    <w:p w:rsidR="009B0664" w:rsidRPr="00367319" w:rsidRDefault="009B0664" w:rsidP="009B0664">
      <w:pPr>
        <w:rPr>
          <w:sz w:val="16"/>
        </w:rPr>
      </w:pPr>
      <w:r w:rsidRPr="00367319">
        <w:rPr>
          <w:sz w:val="16"/>
        </w:rPr>
        <w:t>...........................................................</w:t>
      </w:r>
      <w:r w:rsidRPr="00367319">
        <w:rPr>
          <w:sz w:val="16"/>
        </w:rPr>
        <w:tab/>
      </w:r>
      <w:r w:rsidRPr="00367319">
        <w:rPr>
          <w:sz w:val="16"/>
        </w:rPr>
        <w:tab/>
      </w:r>
      <w:r w:rsidRPr="00367319">
        <w:rPr>
          <w:sz w:val="16"/>
        </w:rPr>
        <w:tab/>
        <w:t>..................................................................................................................................................</w:t>
      </w:r>
    </w:p>
    <w:p w:rsidR="009B0664" w:rsidRPr="00367319" w:rsidRDefault="009B0664" w:rsidP="009B0664">
      <w:pPr>
        <w:rPr>
          <w:i/>
          <w:sz w:val="16"/>
        </w:rPr>
      </w:pPr>
      <w:r w:rsidRPr="00367319">
        <w:rPr>
          <w:i/>
        </w:rPr>
        <w:t xml:space="preserve">        </w:t>
      </w:r>
      <w:r w:rsidRPr="00367319">
        <w:rPr>
          <w:i/>
          <w:sz w:val="16"/>
        </w:rPr>
        <w:t>/ miejscowość, dnia /</w:t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  <w:t xml:space="preserve">                         (pieczątka i podpis przedstawiciela (lub przedstawicieli) upoważnionego </w:t>
      </w:r>
    </w:p>
    <w:p w:rsidR="009B0664" w:rsidRPr="00367319" w:rsidRDefault="009B0664" w:rsidP="009B0664">
      <w:pPr>
        <w:ind w:left="5664" w:firstLine="708"/>
        <w:rPr>
          <w:i/>
        </w:rPr>
      </w:pPr>
      <w:r w:rsidRPr="00367319">
        <w:rPr>
          <w:i/>
          <w:sz w:val="16"/>
        </w:rPr>
        <w:t>do składania oświadczeń woli w imieniu Wykonawcy)</w:t>
      </w:r>
    </w:p>
    <w:p w:rsidR="009B0664" w:rsidRPr="00367319" w:rsidRDefault="009B0664" w:rsidP="009B0664">
      <w:pPr>
        <w:jc w:val="both"/>
        <w:rPr>
          <w:i/>
          <w:sz w:val="24"/>
        </w:rPr>
      </w:pPr>
    </w:p>
    <w:p w:rsidR="001A76E0" w:rsidRPr="00367319" w:rsidRDefault="001A76E0">
      <w:pPr>
        <w:jc w:val="both"/>
      </w:pPr>
    </w:p>
    <w:p w:rsidR="00432704" w:rsidRPr="00367319" w:rsidRDefault="00432704" w:rsidP="00432704">
      <w:pPr>
        <w:jc w:val="right"/>
      </w:pPr>
      <w:r w:rsidRPr="00367319">
        <w:rPr>
          <w:sz w:val="24"/>
        </w:rPr>
        <w:br w:type="page"/>
      </w:r>
      <w:r w:rsidRPr="00367319">
        <w:lastRenderedPageBreak/>
        <w:t>Załącznik nr 3</w:t>
      </w:r>
    </w:p>
    <w:p w:rsidR="00432704" w:rsidRPr="00367319" w:rsidRDefault="00432704" w:rsidP="00432704">
      <w:pPr>
        <w:jc w:val="right"/>
      </w:pPr>
      <w:r w:rsidRPr="00367319">
        <w:t xml:space="preserve">                                                                                                      specyfikacji istotnych warunków zamówienia</w:t>
      </w:r>
    </w:p>
    <w:p w:rsidR="00432704" w:rsidRPr="00367319" w:rsidRDefault="00432704" w:rsidP="00432704">
      <w:pPr>
        <w:jc w:val="both"/>
      </w:pPr>
    </w:p>
    <w:p w:rsidR="00F64FCD" w:rsidRPr="00367319" w:rsidRDefault="00F64FCD" w:rsidP="00F64FCD">
      <w:pPr>
        <w:pStyle w:val="Nagwek4"/>
        <w:numPr>
          <w:ilvl w:val="0"/>
          <w:numId w:val="0"/>
        </w:numPr>
        <w:spacing w:line="240" w:lineRule="auto"/>
        <w:rPr>
          <w:szCs w:val="24"/>
        </w:rPr>
      </w:pPr>
      <w:r w:rsidRPr="00367319">
        <w:rPr>
          <w:szCs w:val="24"/>
        </w:rPr>
        <w:t>Oświadczenie WYKONAWCY o braku podstaw do wykluczenia</w:t>
      </w:r>
    </w:p>
    <w:p w:rsidR="00F64FCD" w:rsidRPr="00367319" w:rsidRDefault="00F64FCD" w:rsidP="00F64FCD">
      <w:pPr>
        <w:pStyle w:val="Nagwek4"/>
        <w:numPr>
          <w:ilvl w:val="0"/>
          <w:numId w:val="0"/>
        </w:numPr>
        <w:spacing w:line="240" w:lineRule="auto"/>
        <w:rPr>
          <w:szCs w:val="24"/>
        </w:rPr>
      </w:pPr>
      <w:r w:rsidRPr="00367319">
        <w:rPr>
          <w:szCs w:val="24"/>
        </w:rPr>
        <w:t xml:space="preserve">z postępowania na podstawie art. 24 ust. 1 </w:t>
      </w:r>
      <w:r w:rsidRPr="00367319">
        <w:rPr>
          <w:i/>
          <w:szCs w:val="24"/>
        </w:rPr>
        <w:t>ustawy Prawo zamówień publicznych</w:t>
      </w:r>
    </w:p>
    <w:p w:rsidR="00F8698F" w:rsidRPr="00367319" w:rsidRDefault="00F8698F" w:rsidP="00432704">
      <w:pPr>
        <w:jc w:val="both"/>
      </w:pPr>
    </w:p>
    <w:p w:rsidR="00F8698F" w:rsidRPr="00953C44" w:rsidRDefault="00F8698F" w:rsidP="00F8698F">
      <w:pPr>
        <w:jc w:val="both"/>
        <w:rPr>
          <w:i/>
          <w:sz w:val="22"/>
          <w:szCs w:val="22"/>
        </w:rPr>
      </w:pPr>
      <w:r w:rsidRPr="00367319">
        <w:rPr>
          <w:sz w:val="22"/>
          <w:szCs w:val="22"/>
        </w:rPr>
        <w:t>Przystępując do postępowania</w:t>
      </w:r>
      <w:r w:rsidRPr="00367319">
        <w:rPr>
          <w:i/>
          <w:sz w:val="22"/>
          <w:szCs w:val="22"/>
        </w:rPr>
        <w:t xml:space="preserve"> </w:t>
      </w:r>
      <w:r w:rsidRPr="00367319">
        <w:rPr>
          <w:sz w:val="22"/>
          <w:szCs w:val="22"/>
        </w:rPr>
        <w:t xml:space="preserve">w trybie przetargu nieograniczonego </w:t>
      </w:r>
      <w:r w:rsidRPr="00953C44">
        <w:rPr>
          <w:sz w:val="22"/>
          <w:szCs w:val="22"/>
        </w:rPr>
        <w:t>na</w:t>
      </w:r>
      <w:r w:rsidRPr="00953C44">
        <w:rPr>
          <w:b/>
          <w:sz w:val="22"/>
          <w:szCs w:val="22"/>
        </w:rPr>
        <w:t xml:space="preserve"> </w:t>
      </w:r>
      <w:r w:rsidR="00953C44" w:rsidRPr="00953C44">
        <w:rPr>
          <w:bCs/>
          <w:i/>
          <w:sz w:val="22"/>
          <w:szCs w:val="22"/>
        </w:rPr>
        <w:t xml:space="preserve">świadczenie usług pocztowych w zakresie przyjmowania, przemieszczania i doręczania przesyłek pocztowych oraz ich ewentualnych zwrotów w obrocie krajowym i zagranicznym dla potrzeb </w:t>
      </w:r>
      <w:r w:rsidR="00953C44" w:rsidRPr="00953C44">
        <w:rPr>
          <w:rStyle w:val="FontStyle13"/>
          <w:bCs w:val="0"/>
          <w:i/>
          <w:sz w:val="22"/>
          <w:szCs w:val="22"/>
        </w:rPr>
        <w:t>Związku Międzygminnego „Pilski Region Gospodarki Odpadami Komunalnymi”</w:t>
      </w:r>
      <w:r w:rsidR="00953C44">
        <w:rPr>
          <w:rStyle w:val="FontStyle13"/>
          <w:bCs w:val="0"/>
          <w:i/>
          <w:sz w:val="22"/>
          <w:szCs w:val="22"/>
        </w:rPr>
        <w:t xml:space="preserve"> </w:t>
      </w:r>
      <w:r w:rsidRPr="00367319">
        <w:rPr>
          <w:sz w:val="22"/>
          <w:szCs w:val="22"/>
        </w:rPr>
        <w:t>nie podlegam</w:t>
      </w:r>
      <w:r w:rsidR="007A20F7" w:rsidRPr="00367319">
        <w:rPr>
          <w:sz w:val="22"/>
          <w:szCs w:val="22"/>
        </w:rPr>
        <w:t xml:space="preserve"> wykluczeniu </w:t>
      </w:r>
      <w:r w:rsidRPr="00367319">
        <w:rPr>
          <w:sz w:val="22"/>
          <w:szCs w:val="22"/>
        </w:rPr>
        <w:t xml:space="preserve">z postępowania na podstawie art. 24 ust. 1 </w:t>
      </w:r>
      <w:r w:rsidRPr="00367319">
        <w:rPr>
          <w:i/>
          <w:sz w:val="22"/>
          <w:szCs w:val="22"/>
        </w:rPr>
        <w:t>ustawy Prawo zamówień publicznych</w:t>
      </w:r>
      <w:r w:rsidRPr="00367319">
        <w:rPr>
          <w:sz w:val="22"/>
          <w:szCs w:val="22"/>
        </w:rPr>
        <w:t>.</w:t>
      </w:r>
    </w:p>
    <w:p w:rsidR="001A7BFA" w:rsidRPr="00367319" w:rsidRDefault="001A7BFA" w:rsidP="00A61CDB">
      <w:pPr>
        <w:ind w:firstLine="431"/>
        <w:jc w:val="both"/>
        <w:rPr>
          <w:rFonts w:cs="A"/>
          <w:b/>
          <w:bCs/>
          <w:i/>
          <w:sz w:val="18"/>
          <w:szCs w:val="18"/>
        </w:rPr>
      </w:pPr>
    </w:p>
    <w:p w:rsidR="00A61CDB" w:rsidRPr="00367319" w:rsidRDefault="00A61CDB" w:rsidP="00A61CDB">
      <w:pPr>
        <w:ind w:firstLine="431"/>
        <w:jc w:val="both"/>
        <w:rPr>
          <w:rFonts w:cs="A"/>
          <w:i/>
          <w:sz w:val="18"/>
          <w:szCs w:val="18"/>
        </w:rPr>
      </w:pPr>
      <w:r w:rsidRPr="00367319">
        <w:rPr>
          <w:rFonts w:cs="A"/>
          <w:b/>
          <w:bCs/>
          <w:i/>
          <w:sz w:val="18"/>
          <w:szCs w:val="18"/>
        </w:rPr>
        <w:t>Art. 24.</w:t>
      </w:r>
      <w:r w:rsidRPr="00367319">
        <w:rPr>
          <w:rFonts w:cs="A"/>
          <w:i/>
          <w:sz w:val="18"/>
          <w:szCs w:val="18"/>
        </w:rPr>
        <w:t> 1. Z postępowania o udzielenie zamówienia wyklucza się: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1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2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</w:t>
      </w:r>
      <w:r w:rsidR="00A61CDB" w:rsidRPr="00367319">
        <w:rPr>
          <w:rFonts w:cs="A"/>
          <w:i/>
          <w:sz w:val="18"/>
          <w:szCs w:val="18"/>
        </w:rPr>
        <w:br/>
        <w:t>w całości wykonania decyzji właściwego organu;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3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4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5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 xml:space="preserve">spółki partnerskie, których partnera lub członka zarządu prawomocnie skazano za przestępstwo popełnione w związku </w:t>
      </w:r>
      <w:r w:rsidR="00A61CDB" w:rsidRPr="00367319">
        <w:rPr>
          <w:rFonts w:cs="A"/>
          <w:i/>
          <w:sz w:val="18"/>
          <w:szCs w:val="18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6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</w:t>
      </w:r>
      <w:r w:rsidR="00953C44">
        <w:rPr>
          <w:rFonts w:cs="A"/>
          <w:i/>
          <w:sz w:val="18"/>
          <w:szCs w:val="18"/>
        </w:rPr>
        <w:t xml:space="preserve">tępstwo udziału </w:t>
      </w:r>
      <w:r w:rsidR="00A61CDB" w:rsidRPr="00367319">
        <w:rPr>
          <w:rFonts w:cs="A"/>
          <w:i/>
          <w:sz w:val="18"/>
          <w:szCs w:val="18"/>
        </w:rPr>
        <w:t>w zorganizowanej grupie albo związku mających na celu popełnienie przestępstwa lub przestępstwa skarbowego;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7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 xml:space="preserve">osoby prawne, których urzędującego członka organu zarządzającego prawomocnie skazano za przestępstwo popełnione w związku </w:t>
      </w:r>
      <w:r w:rsidR="00A61CDB" w:rsidRPr="00367319">
        <w:rPr>
          <w:rFonts w:cs="A"/>
          <w:i/>
          <w:sz w:val="18"/>
          <w:szCs w:val="18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8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>podmioty zbiorowe, wobec których sąd orzekł zakaz ubiegania się o zamówienia na podstawie przepisów o odpowiedzialności podmiotów zbiorowych za czyny zabronione pod groźbą kary;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9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 xml:space="preserve">wykonawców będących osobami fizycznymi, które prawomocnie skazano za przestępstwo, o którym mowa w art. 9 lub art. 10 ustawy </w:t>
      </w:r>
      <w:r w:rsidR="00A61CDB" w:rsidRPr="00367319">
        <w:rPr>
          <w:rFonts w:cs="A"/>
          <w:i/>
          <w:sz w:val="18"/>
          <w:szCs w:val="18"/>
        </w:rPr>
        <w:br/>
        <w:t>z dnia 15 czerwca 2012 r. o skutkach powierzania wykonywania pracy cudzoziemcom przebywającym wbrew przepisom na terytorium Rzeczypospolitej Polskiej (Dz. U. poz. 769) - przez okres 1 roku od dnia uprawomocnienia się wyroku;</w:t>
      </w:r>
    </w:p>
    <w:p w:rsidR="00A61CDB" w:rsidRPr="00367319" w:rsidRDefault="008758F2" w:rsidP="00A61CDB">
      <w:pPr>
        <w:tabs>
          <w:tab w:val="left" w:pos="408"/>
        </w:tabs>
        <w:ind w:left="408" w:hanging="408"/>
        <w:jc w:val="both"/>
        <w:rPr>
          <w:rFonts w:cs="A"/>
          <w:i/>
          <w:sz w:val="18"/>
          <w:szCs w:val="18"/>
        </w:rPr>
      </w:pPr>
      <w:r>
        <w:rPr>
          <w:rFonts w:cs="A"/>
          <w:i/>
          <w:sz w:val="18"/>
          <w:szCs w:val="18"/>
        </w:rPr>
        <w:t>10</w:t>
      </w:r>
      <w:r w:rsidR="00A61CDB" w:rsidRPr="00367319">
        <w:rPr>
          <w:rFonts w:cs="A"/>
          <w:i/>
          <w:sz w:val="18"/>
          <w:szCs w:val="18"/>
        </w:rPr>
        <w:t>)</w:t>
      </w:r>
      <w:r w:rsidR="00A61CDB" w:rsidRPr="00367319">
        <w:rPr>
          <w:rFonts w:cs="A"/>
          <w:i/>
          <w:sz w:val="18"/>
          <w:szCs w:val="18"/>
        </w:rPr>
        <w:tab/>
        <w:t xml:space="preserve"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</w:t>
      </w:r>
      <w:r w:rsidR="00A61CDB" w:rsidRPr="00367319">
        <w:rPr>
          <w:rFonts w:cs="A"/>
          <w:i/>
          <w:sz w:val="18"/>
          <w:szCs w:val="18"/>
        </w:rPr>
        <w:br/>
        <w:t>od dnia uprawomocnienia się wyroku.</w:t>
      </w:r>
    </w:p>
    <w:p w:rsidR="00A61CDB" w:rsidRPr="00367319" w:rsidRDefault="00A61CDB" w:rsidP="00F8698F">
      <w:pPr>
        <w:jc w:val="both"/>
        <w:rPr>
          <w:sz w:val="10"/>
          <w:szCs w:val="10"/>
        </w:rPr>
      </w:pPr>
    </w:p>
    <w:p w:rsidR="00A61CDB" w:rsidRPr="00367319" w:rsidRDefault="00A61CDB" w:rsidP="00F8698F">
      <w:pPr>
        <w:jc w:val="both"/>
        <w:rPr>
          <w:sz w:val="10"/>
          <w:szCs w:val="10"/>
        </w:rPr>
      </w:pPr>
    </w:p>
    <w:p w:rsidR="00EF2DD8" w:rsidRPr="00367319" w:rsidRDefault="00EF2DD8" w:rsidP="00EF2DD8">
      <w:pPr>
        <w:jc w:val="both"/>
        <w:rPr>
          <w:b/>
          <w:i/>
          <w:u w:val="single"/>
        </w:rPr>
      </w:pPr>
      <w:r w:rsidRPr="00367319">
        <w:rPr>
          <w:b/>
          <w:i/>
        </w:rPr>
        <w:t xml:space="preserve">Oświadczam, że znana jest mi odpowiedzialność karna /z art. 297. § 1.  kk/ za zeznanie nieprawdy i zatajenie prawdy </w:t>
      </w:r>
      <w:r w:rsidR="00421B8B" w:rsidRPr="00367319">
        <w:rPr>
          <w:b/>
          <w:i/>
        </w:rPr>
        <w:br/>
      </w:r>
      <w:r w:rsidRPr="00367319">
        <w:rPr>
          <w:b/>
          <w:i/>
        </w:rPr>
        <w:t>w powyższym oświadczeniu.</w:t>
      </w:r>
    </w:p>
    <w:p w:rsidR="00F8698F" w:rsidRPr="00367319" w:rsidRDefault="00F8698F" w:rsidP="00F8698F"/>
    <w:p w:rsidR="00953C44" w:rsidRPr="00367319" w:rsidRDefault="00953C44" w:rsidP="00F8698F"/>
    <w:p w:rsidR="00F8698F" w:rsidRPr="00367319" w:rsidRDefault="00F8698F" w:rsidP="00F8698F">
      <w:r w:rsidRPr="00367319">
        <w:t>.....................................................</w:t>
      </w:r>
      <w:r w:rsidRPr="00367319">
        <w:tab/>
      </w:r>
      <w:r w:rsidRPr="00367319">
        <w:tab/>
        <w:t>..................................................... ..................................................... ..................</w:t>
      </w:r>
    </w:p>
    <w:p w:rsidR="00F8698F" w:rsidRPr="00367319" w:rsidRDefault="00F8698F" w:rsidP="00F8698F">
      <w:pPr>
        <w:rPr>
          <w:sz w:val="16"/>
        </w:rPr>
      </w:pPr>
      <w:r w:rsidRPr="00367319">
        <w:t xml:space="preserve">                </w:t>
      </w:r>
      <w:r w:rsidRPr="00367319">
        <w:rPr>
          <w:sz w:val="16"/>
        </w:rPr>
        <w:t>/ miejscowość, dnia /</w:t>
      </w:r>
      <w:r w:rsidRPr="00367319">
        <w:rPr>
          <w:sz w:val="16"/>
        </w:rPr>
        <w:tab/>
      </w:r>
      <w:r w:rsidRPr="00367319">
        <w:rPr>
          <w:sz w:val="16"/>
        </w:rPr>
        <w:tab/>
      </w:r>
      <w:r w:rsidRPr="00367319">
        <w:rPr>
          <w:sz w:val="16"/>
        </w:rPr>
        <w:tab/>
        <w:t xml:space="preserve">(pieczątka i podpis przedstawiciela (lub przedstawicieli) upoważnionego do składania </w:t>
      </w:r>
    </w:p>
    <w:p w:rsidR="00F8698F" w:rsidRPr="00367319" w:rsidRDefault="00F8698F" w:rsidP="00F8698F">
      <w:pPr>
        <w:ind w:left="6372" w:firstLine="708"/>
      </w:pPr>
      <w:r w:rsidRPr="00367319">
        <w:rPr>
          <w:sz w:val="16"/>
        </w:rPr>
        <w:t>oświadczeń woli w imieniu Wykonawcy)</w:t>
      </w:r>
    </w:p>
    <w:p w:rsidR="00953C44" w:rsidRPr="00367319" w:rsidRDefault="000B2C73" w:rsidP="00953C44">
      <w:pPr>
        <w:jc w:val="both"/>
        <w:rPr>
          <w:b/>
          <w:sz w:val="24"/>
          <w:szCs w:val="24"/>
        </w:rPr>
      </w:pPr>
      <w:r w:rsidRPr="00367319">
        <w:br w:type="page"/>
      </w:r>
    </w:p>
    <w:p w:rsidR="007B57CE" w:rsidRPr="00367319" w:rsidRDefault="007B57CE" w:rsidP="007B57CE">
      <w:pPr>
        <w:jc w:val="right"/>
      </w:pPr>
      <w:r w:rsidRPr="00367319">
        <w:lastRenderedPageBreak/>
        <w:t>Załącz</w:t>
      </w:r>
      <w:r w:rsidR="00953C44">
        <w:t>nik nr 4</w:t>
      </w:r>
    </w:p>
    <w:p w:rsidR="007B57CE" w:rsidRPr="00367319" w:rsidRDefault="007B57CE" w:rsidP="007B57CE">
      <w:pPr>
        <w:jc w:val="right"/>
      </w:pPr>
      <w:r w:rsidRPr="00367319">
        <w:t xml:space="preserve">  specyfikacji istotnych warunków zamówienia</w:t>
      </w:r>
    </w:p>
    <w:p w:rsidR="007B57CE" w:rsidRPr="00367319" w:rsidRDefault="007B57CE" w:rsidP="007B57CE">
      <w:pPr>
        <w:rPr>
          <w:sz w:val="24"/>
        </w:rPr>
      </w:pPr>
      <w:r w:rsidRPr="00367319">
        <w:rPr>
          <w:sz w:val="24"/>
        </w:rPr>
        <w:t>...................................</w:t>
      </w:r>
    </w:p>
    <w:p w:rsidR="007B57CE" w:rsidRPr="00367319" w:rsidRDefault="007B57CE" w:rsidP="007B57CE">
      <w:pPr>
        <w:tabs>
          <w:tab w:val="left" w:pos="5103"/>
        </w:tabs>
        <w:rPr>
          <w:vertAlign w:val="superscript"/>
        </w:rPr>
      </w:pPr>
      <w:r w:rsidRPr="00367319">
        <w:rPr>
          <w:vertAlign w:val="superscript"/>
        </w:rPr>
        <w:t xml:space="preserve">       /Nazwa, adres Wykonawcy/</w:t>
      </w:r>
      <w:r w:rsidRPr="00367319">
        <w:rPr>
          <w:vertAlign w:val="superscript"/>
        </w:rPr>
        <w:tab/>
      </w:r>
    </w:p>
    <w:p w:rsidR="007B57CE" w:rsidRPr="00367319" w:rsidRDefault="007B57CE" w:rsidP="007B57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B2C73" w:rsidRPr="00367319" w:rsidRDefault="000B2C73" w:rsidP="007B57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B2C73" w:rsidRPr="00367319" w:rsidRDefault="000B2C73" w:rsidP="007B57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B57CE" w:rsidRPr="00367319" w:rsidRDefault="007B57CE" w:rsidP="007B57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67319">
        <w:rPr>
          <w:b/>
          <w:bCs/>
          <w:sz w:val="24"/>
          <w:szCs w:val="24"/>
        </w:rPr>
        <w:t>INFORMACJA</w:t>
      </w:r>
    </w:p>
    <w:p w:rsidR="007B57CE" w:rsidRPr="00367319" w:rsidRDefault="007B57CE" w:rsidP="007B57C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67319">
        <w:rPr>
          <w:b/>
          <w:bCs/>
          <w:sz w:val="24"/>
          <w:szCs w:val="24"/>
        </w:rPr>
        <w:t xml:space="preserve"> </w:t>
      </w:r>
    </w:p>
    <w:p w:rsidR="007B57CE" w:rsidRPr="00367319" w:rsidRDefault="007B57CE" w:rsidP="007B57C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67319">
        <w:rPr>
          <w:b/>
          <w:bCs/>
          <w:sz w:val="24"/>
          <w:szCs w:val="24"/>
        </w:rPr>
        <w:t xml:space="preserve">zgodnie z art. 26 ust. 2d </w:t>
      </w:r>
      <w:r w:rsidRPr="00367319">
        <w:rPr>
          <w:b/>
          <w:bCs/>
          <w:i/>
          <w:sz w:val="24"/>
          <w:szCs w:val="24"/>
        </w:rPr>
        <w:t xml:space="preserve">ustawy </w:t>
      </w:r>
      <w:r w:rsidRPr="00367319">
        <w:rPr>
          <w:b/>
          <w:i/>
          <w:sz w:val="24"/>
          <w:szCs w:val="24"/>
        </w:rPr>
        <w:t>Prawo zamówień publicznych</w:t>
      </w:r>
    </w:p>
    <w:p w:rsidR="007B57CE" w:rsidRPr="00367319" w:rsidRDefault="007B57CE" w:rsidP="007B57C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61CDB" w:rsidRPr="00367319" w:rsidRDefault="00A61CDB" w:rsidP="007B57C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B57CE" w:rsidRPr="00367319" w:rsidRDefault="007B57CE" w:rsidP="007B57C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67319">
        <w:rPr>
          <w:bCs/>
          <w:sz w:val="24"/>
          <w:szCs w:val="24"/>
        </w:rPr>
        <w:t>Informuję,</w:t>
      </w:r>
      <w:r w:rsidRPr="00367319">
        <w:rPr>
          <w:b/>
          <w:bCs/>
          <w:sz w:val="24"/>
          <w:szCs w:val="24"/>
        </w:rPr>
        <w:t xml:space="preserve"> że </w:t>
      </w:r>
      <w:r w:rsidRPr="00367319">
        <w:rPr>
          <w:b/>
          <w:bCs/>
          <w:sz w:val="24"/>
          <w:szCs w:val="24"/>
          <w:u w:val="single"/>
        </w:rPr>
        <w:t>nie należę</w:t>
      </w:r>
      <w:r w:rsidRPr="00367319">
        <w:rPr>
          <w:b/>
          <w:bCs/>
          <w:sz w:val="24"/>
          <w:szCs w:val="24"/>
        </w:rPr>
        <w:t xml:space="preserve"> do grupy kapitałowej, </w:t>
      </w:r>
      <w:r w:rsidR="00A61CDB" w:rsidRPr="00367319">
        <w:rPr>
          <w:sz w:val="24"/>
          <w:szCs w:val="24"/>
        </w:rPr>
        <w:t xml:space="preserve">(w rozumieniu ustawy z dnia 16 lutego 2007r. o ochronie konkurencji i </w:t>
      </w:r>
      <w:r w:rsidR="00A61CDB" w:rsidRPr="000D716F">
        <w:rPr>
          <w:sz w:val="24"/>
          <w:szCs w:val="24"/>
        </w:rPr>
        <w:t xml:space="preserve">konsumentów </w:t>
      </w:r>
      <w:r w:rsidR="00342E0B" w:rsidRPr="000D716F">
        <w:rPr>
          <w:sz w:val="24"/>
          <w:szCs w:val="24"/>
        </w:rPr>
        <w:t xml:space="preserve">Dz. U. z 2015r. poz.184 z </w:t>
      </w:r>
      <w:proofErr w:type="spellStart"/>
      <w:r w:rsidR="00342E0B" w:rsidRPr="000D716F">
        <w:rPr>
          <w:sz w:val="24"/>
          <w:szCs w:val="24"/>
        </w:rPr>
        <w:t>póź</w:t>
      </w:r>
      <w:r w:rsidR="000A522A" w:rsidRPr="000D716F">
        <w:rPr>
          <w:sz w:val="24"/>
          <w:szCs w:val="24"/>
        </w:rPr>
        <w:t>n</w:t>
      </w:r>
      <w:proofErr w:type="spellEnd"/>
      <w:r w:rsidR="00342E0B" w:rsidRPr="000D716F">
        <w:rPr>
          <w:sz w:val="24"/>
          <w:szCs w:val="24"/>
        </w:rPr>
        <w:t>. zm.),</w:t>
      </w:r>
      <w:r w:rsidR="00A61CDB" w:rsidRPr="000D716F">
        <w:rPr>
          <w:b/>
          <w:bCs/>
          <w:sz w:val="24"/>
          <w:szCs w:val="24"/>
        </w:rPr>
        <w:t xml:space="preserve"> </w:t>
      </w:r>
      <w:r w:rsidR="000C5B96" w:rsidRPr="000D716F">
        <w:rPr>
          <w:b/>
          <w:bCs/>
          <w:sz w:val="24"/>
          <w:szCs w:val="24"/>
        </w:rPr>
        <w:t>o</w:t>
      </w:r>
      <w:r w:rsidRPr="00367319">
        <w:rPr>
          <w:b/>
          <w:bCs/>
          <w:sz w:val="24"/>
          <w:szCs w:val="24"/>
        </w:rPr>
        <w:t xml:space="preserve"> której mowa w art. 24 ust. 2 pkt 5 </w:t>
      </w:r>
      <w:r w:rsidRPr="00367319">
        <w:rPr>
          <w:b/>
          <w:bCs/>
          <w:i/>
          <w:sz w:val="24"/>
          <w:szCs w:val="24"/>
        </w:rPr>
        <w:t>ustawy Prawo zamówień publicznych</w:t>
      </w:r>
      <w:r w:rsidR="00A61CDB" w:rsidRPr="00367319">
        <w:rPr>
          <w:b/>
          <w:bCs/>
          <w:sz w:val="32"/>
          <w:szCs w:val="32"/>
        </w:rPr>
        <w:t>*</w:t>
      </w:r>
    </w:p>
    <w:p w:rsidR="007B57CE" w:rsidRPr="00367319" w:rsidRDefault="007B57CE" w:rsidP="007B57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B57CE" w:rsidRPr="00367319" w:rsidRDefault="007B57CE" w:rsidP="007B57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1CDB" w:rsidRPr="00367319" w:rsidRDefault="00A61CDB" w:rsidP="007B57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82C" w:rsidRPr="00367319" w:rsidRDefault="0055582C" w:rsidP="007B57C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B57CE" w:rsidRPr="00367319" w:rsidRDefault="007B57CE" w:rsidP="007B57C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67319">
        <w:rPr>
          <w:bCs/>
          <w:sz w:val="24"/>
          <w:szCs w:val="24"/>
        </w:rPr>
        <w:t>Informuję,</w:t>
      </w:r>
      <w:r w:rsidRPr="00367319">
        <w:rPr>
          <w:b/>
          <w:bCs/>
          <w:sz w:val="24"/>
          <w:szCs w:val="24"/>
        </w:rPr>
        <w:t xml:space="preserve"> że </w:t>
      </w:r>
      <w:r w:rsidRPr="00367319">
        <w:rPr>
          <w:b/>
          <w:bCs/>
          <w:sz w:val="24"/>
          <w:szCs w:val="24"/>
          <w:u w:val="single"/>
        </w:rPr>
        <w:t>należę</w:t>
      </w:r>
      <w:r w:rsidRPr="00367319">
        <w:rPr>
          <w:b/>
          <w:bCs/>
          <w:sz w:val="24"/>
          <w:szCs w:val="24"/>
        </w:rPr>
        <w:t xml:space="preserve"> do grupy kapitałowej, </w:t>
      </w:r>
      <w:r w:rsidR="00A61CDB" w:rsidRPr="00367319">
        <w:rPr>
          <w:sz w:val="24"/>
          <w:szCs w:val="24"/>
        </w:rPr>
        <w:t xml:space="preserve">(w rozumieniu ustawy z dnia 16 lutego 2007r. o ochronie konkurencji i konsumentów </w:t>
      </w:r>
      <w:r w:rsidR="00342E0B" w:rsidRPr="000D716F">
        <w:rPr>
          <w:sz w:val="24"/>
          <w:szCs w:val="24"/>
        </w:rPr>
        <w:t xml:space="preserve">Dz. U. z 2015r. poz.184 z </w:t>
      </w:r>
      <w:proofErr w:type="spellStart"/>
      <w:r w:rsidR="00342E0B" w:rsidRPr="000D716F">
        <w:rPr>
          <w:sz w:val="24"/>
          <w:szCs w:val="24"/>
        </w:rPr>
        <w:t>póź</w:t>
      </w:r>
      <w:r w:rsidR="008F0717" w:rsidRPr="000D716F">
        <w:rPr>
          <w:sz w:val="24"/>
          <w:szCs w:val="24"/>
        </w:rPr>
        <w:t>n</w:t>
      </w:r>
      <w:proofErr w:type="spellEnd"/>
      <w:r w:rsidR="00342E0B" w:rsidRPr="000D716F">
        <w:rPr>
          <w:sz w:val="24"/>
          <w:szCs w:val="24"/>
        </w:rPr>
        <w:t>. zm.)</w:t>
      </w:r>
      <w:r w:rsidR="00C70047" w:rsidRPr="000D716F">
        <w:rPr>
          <w:sz w:val="24"/>
          <w:szCs w:val="24"/>
        </w:rPr>
        <w:t>,</w:t>
      </w:r>
      <w:r w:rsidR="00A61CDB" w:rsidRPr="00367319">
        <w:rPr>
          <w:b/>
          <w:bCs/>
          <w:sz w:val="24"/>
          <w:szCs w:val="24"/>
        </w:rPr>
        <w:t xml:space="preserve"> </w:t>
      </w:r>
      <w:r w:rsidR="000C5B96">
        <w:rPr>
          <w:b/>
          <w:bCs/>
          <w:sz w:val="24"/>
          <w:szCs w:val="24"/>
        </w:rPr>
        <w:t xml:space="preserve"> </w:t>
      </w:r>
      <w:r w:rsidRPr="00367319">
        <w:rPr>
          <w:b/>
          <w:bCs/>
          <w:sz w:val="24"/>
          <w:szCs w:val="24"/>
        </w:rPr>
        <w:t xml:space="preserve">o której mowa w art. 24 ust. 2. </w:t>
      </w:r>
      <w:r w:rsidR="00A61CDB" w:rsidRPr="00367319">
        <w:rPr>
          <w:b/>
          <w:bCs/>
          <w:sz w:val="24"/>
          <w:szCs w:val="24"/>
        </w:rPr>
        <w:t>pkt 5</w:t>
      </w:r>
      <w:r w:rsidRPr="00367319">
        <w:rPr>
          <w:b/>
          <w:bCs/>
          <w:sz w:val="24"/>
          <w:szCs w:val="24"/>
        </w:rPr>
        <w:t xml:space="preserve"> </w:t>
      </w:r>
      <w:r w:rsidRPr="00367319">
        <w:rPr>
          <w:b/>
          <w:bCs/>
          <w:i/>
          <w:sz w:val="24"/>
          <w:szCs w:val="24"/>
        </w:rPr>
        <w:t>ustawy Prawo zamówień publicznych</w:t>
      </w:r>
      <w:r w:rsidRPr="00367319">
        <w:rPr>
          <w:b/>
          <w:bCs/>
          <w:sz w:val="24"/>
          <w:szCs w:val="24"/>
        </w:rPr>
        <w:t xml:space="preserve"> </w:t>
      </w:r>
      <w:r w:rsidR="00A61CDB" w:rsidRPr="00367319">
        <w:rPr>
          <w:b/>
          <w:bCs/>
          <w:sz w:val="24"/>
          <w:szCs w:val="24"/>
        </w:rPr>
        <w:t xml:space="preserve">i </w:t>
      </w:r>
      <w:r w:rsidRPr="00367319">
        <w:rPr>
          <w:b/>
          <w:bCs/>
          <w:sz w:val="24"/>
          <w:szCs w:val="24"/>
        </w:rPr>
        <w:t>w załączeniu przekazuję listę podmiotów należących do tej samej grupy kapitałowej.</w:t>
      </w:r>
      <w:r w:rsidRPr="00367319">
        <w:rPr>
          <w:b/>
          <w:bCs/>
          <w:sz w:val="32"/>
          <w:szCs w:val="32"/>
        </w:rPr>
        <w:t>*</w:t>
      </w:r>
      <w:r w:rsidRPr="00367319">
        <w:rPr>
          <w:b/>
          <w:bCs/>
          <w:sz w:val="24"/>
          <w:szCs w:val="24"/>
        </w:rPr>
        <w:t xml:space="preserve"> </w:t>
      </w:r>
    </w:p>
    <w:p w:rsidR="007B57CE" w:rsidRPr="00367319" w:rsidRDefault="007B57CE" w:rsidP="007B57CE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61CDB" w:rsidRPr="00367319" w:rsidRDefault="00A61CDB" w:rsidP="007B57CE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C70047" w:rsidRPr="00367319" w:rsidRDefault="00C70047" w:rsidP="007B57CE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C70047" w:rsidRPr="00367319" w:rsidRDefault="00C70047" w:rsidP="007B57CE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B57CE" w:rsidRPr="00367319" w:rsidRDefault="007B57CE" w:rsidP="007B57CE">
      <w:pPr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7B57CE" w:rsidRPr="00367319" w:rsidRDefault="007B57CE" w:rsidP="007B57CE">
      <w:pPr>
        <w:autoSpaceDE w:val="0"/>
        <w:autoSpaceDN w:val="0"/>
        <w:adjustRightInd w:val="0"/>
        <w:ind w:left="709"/>
        <w:jc w:val="both"/>
        <w:rPr>
          <w:b/>
          <w:bCs/>
        </w:rPr>
      </w:pPr>
      <w:r w:rsidRPr="00367319">
        <w:rPr>
          <w:b/>
          <w:bCs/>
          <w:sz w:val="32"/>
          <w:szCs w:val="32"/>
        </w:rPr>
        <w:t xml:space="preserve">* </w:t>
      </w:r>
      <w:r w:rsidRPr="00367319">
        <w:rPr>
          <w:b/>
          <w:bCs/>
        </w:rPr>
        <w:t xml:space="preserve"> niepotrzebne skreślić </w:t>
      </w:r>
    </w:p>
    <w:p w:rsidR="007B57CE" w:rsidRPr="00367319" w:rsidRDefault="007B57CE" w:rsidP="007B57CE">
      <w:pPr>
        <w:jc w:val="both"/>
        <w:rPr>
          <w:sz w:val="24"/>
        </w:rPr>
      </w:pPr>
    </w:p>
    <w:p w:rsidR="007B57CE" w:rsidRPr="00367319" w:rsidRDefault="007B57CE" w:rsidP="007B57CE">
      <w:pPr>
        <w:jc w:val="both"/>
        <w:rPr>
          <w:sz w:val="24"/>
        </w:rPr>
      </w:pPr>
    </w:p>
    <w:p w:rsidR="00DF6326" w:rsidRPr="00367319" w:rsidRDefault="00DF6326" w:rsidP="007B57CE">
      <w:pPr>
        <w:jc w:val="both"/>
        <w:rPr>
          <w:sz w:val="24"/>
        </w:rPr>
      </w:pPr>
    </w:p>
    <w:p w:rsidR="00C70047" w:rsidRPr="00367319" w:rsidRDefault="00C70047" w:rsidP="007B57CE">
      <w:pPr>
        <w:jc w:val="both"/>
        <w:rPr>
          <w:sz w:val="24"/>
        </w:rPr>
      </w:pPr>
    </w:p>
    <w:p w:rsidR="00C70047" w:rsidRPr="00367319" w:rsidRDefault="00C70047" w:rsidP="007B57CE">
      <w:pPr>
        <w:jc w:val="both"/>
        <w:rPr>
          <w:sz w:val="24"/>
        </w:rPr>
      </w:pPr>
    </w:p>
    <w:p w:rsidR="007B57CE" w:rsidRPr="00367319" w:rsidRDefault="007B57CE" w:rsidP="007B57CE">
      <w:pPr>
        <w:jc w:val="both"/>
        <w:rPr>
          <w:sz w:val="24"/>
        </w:rPr>
      </w:pPr>
    </w:p>
    <w:p w:rsidR="007B57CE" w:rsidRPr="00367319" w:rsidRDefault="007B57CE" w:rsidP="007B57CE">
      <w:pPr>
        <w:rPr>
          <w:sz w:val="16"/>
        </w:rPr>
      </w:pPr>
      <w:r w:rsidRPr="00367319">
        <w:rPr>
          <w:sz w:val="16"/>
        </w:rPr>
        <w:t>...........................................................</w:t>
      </w:r>
      <w:r w:rsidRPr="00367319">
        <w:rPr>
          <w:sz w:val="16"/>
        </w:rPr>
        <w:tab/>
      </w:r>
      <w:r w:rsidRPr="00367319">
        <w:rPr>
          <w:sz w:val="16"/>
        </w:rPr>
        <w:tab/>
      </w:r>
      <w:r w:rsidRPr="00367319">
        <w:rPr>
          <w:sz w:val="16"/>
        </w:rPr>
        <w:tab/>
        <w:t>..................................................................................................................................................</w:t>
      </w:r>
    </w:p>
    <w:p w:rsidR="007B57CE" w:rsidRPr="00367319" w:rsidRDefault="007B57CE" w:rsidP="007B57CE">
      <w:pPr>
        <w:rPr>
          <w:i/>
          <w:sz w:val="16"/>
        </w:rPr>
      </w:pPr>
      <w:r w:rsidRPr="00367319">
        <w:rPr>
          <w:i/>
        </w:rPr>
        <w:t xml:space="preserve">        </w:t>
      </w:r>
      <w:r w:rsidRPr="00367319">
        <w:rPr>
          <w:i/>
          <w:sz w:val="16"/>
        </w:rPr>
        <w:t>/ miejscowość, dnia /</w:t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</w:r>
      <w:r w:rsidRPr="00367319">
        <w:rPr>
          <w:i/>
          <w:sz w:val="16"/>
        </w:rPr>
        <w:tab/>
        <w:t xml:space="preserve">                         (pieczątka i podpis przedstawiciela (lub przedstawicieli) upoważnionego </w:t>
      </w:r>
    </w:p>
    <w:p w:rsidR="007B57CE" w:rsidRPr="00367319" w:rsidRDefault="007B57CE" w:rsidP="007B57CE">
      <w:pPr>
        <w:ind w:left="5664" w:firstLine="708"/>
        <w:rPr>
          <w:i/>
        </w:rPr>
      </w:pPr>
      <w:r w:rsidRPr="00367319">
        <w:rPr>
          <w:i/>
          <w:sz w:val="16"/>
        </w:rPr>
        <w:t>do składania oświadczeń woli w imieniu Wykonawcy)</w:t>
      </w:r>
    </w:p>
    <w:p w:rsidR="007B57CE" w:rsidRPr="00367319" w:rsidRDefault="007B57CE" w:rsidP="007B57CE">
      <w:pPr>
        <w:jc w:val="both"/>
        <w:rPr>
          <w:i/>
          <w:sz w:val="24"/>
        </w:rPr>
      </w:pPr>
    </w:p>
    <w:p w:rsidR="00C70047" w:rsidRPr="00367319" w:rsidRDefault="00C70047" w:rsidP="00C70047">
      <w:pPr>
        <w:jc w:val="both"/>
        <w:rPr>
          <w:rFonts w:cs="A"/>
          <w:b/>
          <w:bCs/>
          <w:i/>
          <w:sz w:val="18"/>
          <w:szCs w:val="18"/>
        </w:rPr>
      </w:pPr>
    </w:p>
    <w:p w:rsidR="00C70047" w:rsidRPr="00367319" w:rsidRDefault="00C70047" w:rsidP="00C70047">
      <w:pPr>
        <w:jc w:val="both"/>
        <w:rPr>
          <w:rFonts w:cs="A"/>
          <w:b/>
          <w:bCs/>
          <w:i/>
          <w:sz w:val="18"/>
          <w:szCs w:val="18"/>
        </w:rPr>
      </w:pPr>
    </w:p>
    <w:p w:rsidR="00C70047" w:rsidRPr="00367319" w:rsidRDefault="00C70047" w:rsidP="00C70047">
      <w:pPr>
        <w:jc w:val="both"/>
        <w:rPr>
          <w:rFonts w:cs="A"/>
          <w:b/>
          <w:bCs/>
          <w:i/>
          <w:sz w:val="18"/>
          <w:szCs w:val="18"/>
        </w:rPr>
      </w:pPr>
    </w:p>
    <w:p w:rsidR="00C70047" w:rsidRPr="00367319" w:rsidRDefault="00C70047" w:rsidP="00C70047">
      <w:pPr>
        <w:jc w:val="both"/>
        <w:rPr>
          <w:rFonts w:cs="A"/>
          <w:b/>
          <w:bCs/>
          <w:i/>
          <w:sz w:val="18"/>
          <w:szCs w:val="18"/>
        </w:rPr>
      </w:pPr>
    </w:p>
    <w:p w:rsidR="00C70047" w:rsidRPr="00367319" w:rsidRDefault="00C70047" w:rsidP="00C70047">
      <w:pPr>
        <w:jc w:val="both"/>
        <w:rPr>
          <w:rFonts w:cs="A"/>
        </w:rPr>
      </w:pPr>
      <w:r w:rsidRPr="00367319">
        <w:rPr>
          <w:rFonts w:cs="A"/>
          <w:b/>
          <w:bCs/>
          <w:i/>
        </w:rPr>
        <w:t xml:space="preserve">Treść art. 24 ust. 2 pkt 5 </w:t>
      </w:r>
      <w:r w:rsidRPr="00367319">
        <w:rPr>
          <w:rFonts w:cs="A"/>
          <w:i/>
        </w:rPr>
        <w:t> </w:t>
      </w:r>
      <w:r w:rsidRPr="00367319">
        <w:rPr>
          <w:b/>
          <w:bCs/>
          <w:i/>
        </w:rPr>
        <w:t>ustawy Prawo zamówień publicznych</w:t>
      </w:r>
    </w:p>
    <w:p w:rsidR="00C70047" w:rsidRPr="00367319" w:rsidRDefault="00C70047" w:rsidP="00C70047">
      <w:pPr>
        <w:jc w:val="both"/>
        <w:rPr>
          <w:rFonts w:cs="A"/>
          <w:b/>
        </w:rPr>
      </w:pPr>
    </w:p>
    <w:p w:rsidR="00C70047" w:rsidRPr="00367319" w:rsidRDefault="00C70047" w:rsidP="00C70047">
      <w:pPr>
        <w:jc w:val="both"/>
        <w:rPr>
          <w:rFonts w:cs="A"/>
          <w:b/>
        </w:rPr>
      </w:pPr>
      <w:r w:rsidRPr="00367319">
        <w:rPr>
          <w:rFonts w:cs="A"/>
          <w:b/>
        </w:rPr>
        <w:t>2. Z postępowania o udzielenie zamówienia wyklucza się również wykonawców, którzy:</w:t>
      </w:r>
    </w:p>
    <w:p w:rsidR="00C70047" w:rsidRPr="00367319" w:rsidRDefault="00C70047" w:rsidP="00C70047">
      <w:pPr>
        <w:ind w:firstLine="431"/>
        <w:jc w:val="both"/>
        <w:rPr>
          <w:rFonts w:cs="A"/>
        </w:rPr>
      </w:pPr>
      <w:r w:rsidRPr="00367319">
        <w:rPr>
          <w:rFonts w:cs="A"/>
        </w:rPr>
        <w:t>(…)</w:t>
      </w:r>
    </w:p>
    <w:p w:rsidR="00C70047" w:rsidRPr="00367319" w:rsidRDefault="00C70047" w:rsidP="00C70047">
      <w:pPr>
        <w:tabs>
          <w:tab w:val="left" w:pos="408"/>
        </w:tabs>
        <w:ind w:left="408" w:hanging="408"/>
        <w:jc w:val="both"/>
        <w:rPr>
          <w:rFonts w:cs="A"/>
        </w:rPr>
      </w:pPr>
      <w:r w:rsidRPr="00367319">
        <w:rPr>
          <w:rFonts w:cs="A"/>
        </w:rPr>
        <w:t>5)</w:t>
      </w:r>
      <w:r w:rsidRPr="00367319">
        <w:rPr>
          <w:rFonts w:cs="A"/>
        </w:rPr>
        <w:tab/>
        <w:t xml:space="preserve">należąc do tej samej grupy kapitałowej, w rozumieniu ustawy z dnia 16 lutego 2007 r. o ochronie konkurencji </w:t>
      </w:r>
      <w:r w:rsidR="0057123D" w:rsidRPr="00367319">
        <w:rPr>
          <w:rFonts w:cs="A"/>
        </w:rPr>
        <w:br/>
      </w:r>
      <w:r w:rsidRPr="00367319">
        <w:rPr>
          <w:rFonts w:cs="A"/>
        </w:rPr>
        <w:t xml:space="preserve">i konsumentów (Dz. U. </w:t>
      </w:r>
      <w:r w:rsidR="00342E0B" w:rsidRPr="000D716F">
        <w:rPr>
          <w:rFonts w:cs="A"/>
        </w:rPr>
        <w:t>2015r. poz.184</w:t>
      </w:r>
      <w:r w:rsidRPr="00367319">
        <w:rPr>
          <w:rFonts w:cs="A"/>
        </w:rPr>
        <w:t xml:space="preserve"> z </w:t>
      </w:r>
      <w:proofErr w:type="spellStart"/>
      <w:r w:rsidRPr="00367319">
        <w:rPr>
          <w:rFonts w:cs="A"/>
        </w:rPr>
        <w:t>późn</w:t>
      </w:r>
      <w:proofErr w:type="spellEnd"/>
      <w:r w:rsidRPr="00367319">
        <w:rPr>
          <w:rFonts w:cs="A"/>
        </w:rPr>
        <w:t>. zm.),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7B57CE" w:rsidRPr="00367319" w:rsidRDefault="007B57CE" w:rsidP="007B57CE">
      <w:pPr>
        <w:autoSpaceDE w:val="0"/>
        <w:autoSpaceDN w:val="0"/>
        <w:adjustRightInd w:val="0"/>
        <w:jc w:val="both"/>
        <w:rPr>
          <w:b/>
          <w:bCs/>
        </w:rPr>
      </w:pPr>
    </w:p>
    <w:p w:rsidR="000B2C73" w:rsidRPr="00367319" w:rsidRDefault="000B2C73" w:rsidP="007B57CE">
      <w:pPr>
        <w:autoSpaceDE w:val="0"/>
        <w:autoSpaceDN w:val="0"/>
        <w:adjustRightInd w:val="0"/>
        <w:jc w:val="both"/>
        <w:rPr>
          <w:b/>
          <w:bCs/>
        </w:rPr>
      </w:pPr>
    </w:p>
    <w:p w:rsidR="00FD4B22" w:rsidRPr="00F75416" w:rsidRDefault="00992E8E" w:rsidP="00FD4B22">
      <w:pPr>
        <w:autoSpaceDE w:val="0"/>
        <w:autoSpaceDN w:val="0"/>
        <w:adjustRightInd w:val="0"/>
        <w:jc w:val="right"/>
      </w:pPr>
      <w:r>
        <w:rPr>
          <w:b/>
          <w:bCs/>
        </w:rPr>
        <w:br w:type="page"/>
      </w:r>
      <w:r w:rsidR="00FD4B22" w:rsidRPr="00F75416">
        <w:lastRenderedPageBreak/>
        <w:t>Załącznik nr 5</w:t>
      </w:r>
    </w:p>
    <w:p w:rsidR="00FD4B22" w:rsidRPr="00F75416" w:rsidRDefault="00FD4B22" w:rsidP="00FD4B22">
      <w:pPr>
        <w:jc w:val="right"/>
      </w:pPr>
      <w:r w:rsidRPr="00F75416">
        <w:t xml:space="preserve">  specyfikacji istotnych warunków zamówienia</w:t>
      </w:r>
    </w:p>
    <w:p w:rsidR="00FD4B22" w:rsidRPr="00F75416" w:rsidRDefault="00FD4B22" w:rsidP="00FD4B22">
      <w:pPr>
        <w:autoSpaceDE w:val="0"/>
        <w:autoSpaceDN w:val="0"/>
        <w:adjustRightInd w:val="0"/>
        <w:jc w:val="both"/>
        <w:rPr>
          <w:b/>
          <w:bCs/>
        </w:rPr>
      </w:pPr>
    </w:p>
    <w:p w:rsidR="00FD4B22" w:rsidRPr="00F75416" w:rsidRDefault="00FD4B22" w:rsidP="00FD4B22">
      <w:pPr>
        <w:autoSpaceDE w:val="0"/>
        <w:autoSpaceDN w:val="0"/>
        <w:adjustRightInd w:val="0"/>
        <w:jc w:val="both"/>
        <w:rPr>
          <w:b/>
          <w:bCs/>
        </w:rPr>
      </w:pPr>
    </w:p>
    <w:p w:rsidR="00FD4B22" w:rsidRPr="00F75416" w:rsidRDefault="00FD4B22" w:rsidP="00FD4B22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F75416">
        <w:rPr>
          <w:b/>
          <w:bCs/>
          <w:i/>
          <w:sz w:val="28"/>
          <w:szCs w:val="28"/>
        </w:rPr>
        <w:t>Formularz cenowy</w:t>
      </w:r>
    </w:p>
    <w:p w:rsidR="00FD4B22" w:rsidRPr="00F75416" w:rsidRDefault="00FD4B22" w:rsidP="00FD4B22">
      <w:pPr>
        <w:autoSpaceDE w:val="0"/>
        <w:autoSpaceDN w:val="0"/>
        <w:adjustRightInd w:val="0"/>
        <w:jc w:val="both"/>
        <w:rPr>
          <w:b/>
          <w:bCs/>
        </w:rPr>
      </w:pPr>
    </w:p>
    <w:p w:rsidR="00FD4B22" w:rsidRPr="00F75416" w:rsidRDefault="00FD4B22" w:rsidP="00FD4B22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412"/>
        <w:gridCol w:w="988"/>
        <w:gridCol w:w="861"/>
        <w:gridCol w:w="1134"/>
        <w:gridCol w:w="1134"/>
        <w:gridCol w:w="1417"/>
        <w:gridCol w:w="1134"/>
        <w:gridCol w:w="1686"/>
      </w:tblGrid>
      <w:tr w:rsidR="00FD4B22" w:rsidRPr="00F75416" w:rsidTr="000A03B8">
        <w:trPr>
          <w:trHeight w:val="255"/>
          <w:jc w:val="center"/>
        </w:trPr>
        <w:tc>
          <w:tcPr>
            <w:tcW w:w="666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ind w:left="-242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Cs/>
                <w:sz w:val="14"/>
                <w:szCs w:val="14"/>
              </w:rPr>
              <w:t>Lp.</w:t>
            </w:r>
          </w:p>
        </w:tc>
        <w:tc>
          <w:tcPr>
            <w:tcW w:w="1412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Rodzaj przesyłki </w:t>
            </w:r>
          </w:p>
        </w:tc>
        <w:tc>
          <w:tcPr>
            <w:tcW w:w="988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Waga przesyłki</w:t>
            </w:r>
          </w:p>
        </w:tc>
        <w:tc>
          <w:tcPr>
            <w:tcW w:w="861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Wielkość 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b/>
                <w:bCs/>
                <w:sz w:val="18"/>
                <w:szCs w:val="18"/>
              </w:rPr>
              <w:t xml:space="preserve">Szacowana ilość </w:t>
            </w:r>
            <w:proofErr w:type="spellStart"/>
            <w:r w:rsidRPr="00F75416">
              <w:rPr>
                <w:b/>
                <w:bCs/>
                <w:sz w:val="18"/>
                <w:szCs w:val="18"/>
              </w:rPr>
              <w:t>korespon-dencji</w:t>
            </w:r>
            <w:proofErr w:type="spellEnd"/>
            <w:r w:rsidRPr="00F7541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jednostkowa netto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Stawka podatku VAT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(od kol. 6)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jednostkowa brutto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(kol. 6+7)</w:t>
            </w:r>
          </w:p>
        </w:tc>
        <w:tc>
          <w:tcPr>
            <w:tcW w:w="1686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brutto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(kol. 5 x 8)</w:t>
            </w: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8</w:t>
            </w:r>
          </w:p>
        </w:tc>
        <w:tc>
          <w:tcPr>
            <w:tcW w:w="168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9</w:t>
            </w:r>
          </w:p>
        </w:tc>
      </w:tr>
      <w:tr w:rsidR="00FD4B22" w:rsidRPr="00F75416" w:rsidTr="000A03B8">
        <w:trPr>
          <w:trHeight w:val="516"/>
          <w:jc w:val="center"/>
        </w:trPr>
        <w:tc>
          <w:tcPr>
            <w:tcW w:w="10432" w:type="dxa"/>
            <w:gridSpan w:val="9"/>
            <w:shd w:val="clear" w:color="auto" w:fill="FFFFFF"/>
            <w:vAlign w:val="center"/>
          </w:tcPr>
          <w:p w:rsidR="00FD4B22" w:rsidRPr="00F75416" w:rsidRDefault="00FD4B22" w:rsidP="000A03B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Przesyłki o wysokim znaczeniu dla Zamawiającego</w:t>
            </w: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miejscowe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(teren m. Piła)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6 600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41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Zwroty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miejscowe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(teren m. Piła)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5</w:t>
            </w:r>
            <w:r w:rsidRPr="00F75416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2 000</w:t>
            </w:r>
            <w:r w:rsidRPr="00F754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412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polecone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(teren m. Piły)</w:t>
            </w:r>
          </w:p>
        </w:tc>
        <w:tc>
          <w:tcPr>
            <w:tcW w:w="988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87 000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412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polecone 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</w:tc>
        <w:tc>
          <w:tcPr>
            <w:tcW w:w="988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38 700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F7541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85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1412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Zwroty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przesyłek poleconych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</w:tc>
        <w:tc>
          <w:tcPr>
            <w:tcW w:w="988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2 300</w:t>
            </w:r>
            <w:r w:rsidRPr="00F754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7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1412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88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85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1412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Zwroty przesyłek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poleconych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</w:tc>
        <w:tc>
          <w:tcPr>
            <w:tcW w:w="988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3 000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7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9</w:t>
            </w:r>
          </w:p>
        </w:tc>
        <w:tc>
          <w:tcPr>
            <w:tcW w:w="1412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88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777"/>
          <w:jc w:val="center"/>
        </w:trPr>
        <w:tc>
          <w:tcPr>
            <w:tcW w:w="874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 xml:space="preserve">Cena za przesyłki o wysokim znaczeniu dla Zamawiającego (suma poz. 1-9) </w:t>
            </w:r>
          </w:p>
        </w:tc>
        <w:tc>
          <w:tcPr>
            <w:tcW w:w="1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D4B22" w:rsidRPr="00F75416" w:rsidRDefault="00FD4B22" w:rsidP="00FD4B22"/>
    <w:p w:rsidR="00FD4B22" w:rsidRPr="00F75416" w:rsidRDefault="00FD4B22" w:rsidP="00FD4B22"/>
    <w:p w:rsidR="00FD4B22" w:rsidRPr="00F75416" w:rsidRDefault="00FD4B22" w:rsidP="00FD4B22"/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3261"/>
        <w:gridCol w:w="1134"/>
        <w:gridCol w:w="1134"/>
        <w:gridCol w:w="1417"/>
        <w:gridCol w:w="1134"/>
        <w:gridCol w:w="1686"/>
      </w:tblGrid>
      <w:tr w:rsidR="00FD4B22" w:rsidRPr="00F75416" w:rsidTr="000A03B8">
        <w:trPr>
          <w:trHeight w:val="255"/>
          <w:jc w:val="center"/>
        </w:trPr>
        <w:tc>
          <w:tcPr>
            <w:tcW w:w="666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ind w:left="-242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Cs/>
                <w:sz w:val="14"/>
                <w:szCs w:val="14"/>
              </w:rPr>
              <w:t>Lp.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Rodzaj usługi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b/>
                <w:bCs/>
                <w:sz w:val="18"/>
                <w:szCs w:val="18"/>
              </w:rPr>
              <w:t>Szacowana ilość  miesięcy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jednostkowa netto za 1 miesiąc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Stawka podatku VAT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(od kol. 4)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Cena jednostkowa brutto za 1 miesiąc 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(kol. 4+5)</w:t>
            </w:r>
          </w:p>
        </w:tc>
        <w:tc>
          <w:tcPr>
            <w:tcW w:w="1686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brutto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(kol. 3 x 6)</w:t>
            </w: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6</w:t>
            </w:r>
          </w:p>
        </w:tc>
        <w:tc>
          <w:tcPr>
            <w:tcW w:w="1686" w:type="dxa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7</w:t>
            </w:r>
          </w:p>
        </w:tc>
      </w:tr>
      <w:tr w:rsidR="00FD4B22" w:rsidRPr="00F75416" w:rsidTr="000A03B8">
        <w:trPr>
          <w:trHeight w:val="777"/>
          <w:jc w:val="center"/>
        </w:trPr>
        <w:tc>
          <w:tcPr>
            <w:tcW w:w="3927" w:type="dxa"/>
            <w:gridSpan w:val="2"/>
            <w:shd w:val="clear" w:color="auto" w:fill="FFFFFF"/>
            <w:vAlign w:val="center"/>
          </w:tcPr>
          <w:p w:rsidR="00FD4B22" w:rsidRPr="00F75416" w:rsidRDefault="00FD4B22" w:rsidP="000A03B8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75416">
              <w:rPr>
                <w:b/>
                <w:sz w:val="24"/>
                <w:szCs w:val="24"/>
              </w:rPr>
              <w:t>opłata za odbiór przesyłek od Zamawiającego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right w:val="thinThickSmallGap" w:sz="2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D4B22" w:rsidRPr="00F75416" w:rsidRDefault="00FD4B22" w:rsidP="00FD4B22"/>
    <w:p w:rsidR="00FD4B22" w:rsidRPr="00F75416" w:rsidRDefault="00FD4B22" w:rsidP="00FD4B22"/>
    <w:p w:rsidR="00FD4B22" w:rsidRPr="00F75416" w:rsidRDefault="00FD4B22" w:rsidP="00FD4B22">
      <w:r w:rsidRPr="00F75416">
        <w:br w:type="page"/>
      </w:r>
    </w:p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624"/>
        <w:gridCol w:w="1177"/>
        <w:gridCol w:w="826"/>
        <w:gridCol w:w="1109"/>
        <w:gridCol w:w="1119"/>
        <w:gridCol w:w="1297"/>
        <w:gridCol w:w="1119"/>
        <w:gridCol w:w="1495"/>
      </w:tblGrid>
      <w:tr w:rsidR="00FD4B22" w:rsidRPr="00F75416" w:rsidTr="000A03B8">
        <w:trPr>
          <w:trHeight w:val="951"/>
          <w:jc w:val="center"/>
        </w:trPr>
        <w:tc>
          <w:tcPr>
            <w:tcW w:w="666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ind w:left="-242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Cs/>
                <w:sz w:val="14"/>
                <w:szCs w:val="14"/>
              </w:rPr>
              <w:lastRenderedPageBreak/>
              <w:t>Lp.</w:t>
            </w:r>
          </w:p>
        </w:tc>
        <w:tc>
          <w:tcPr>
            <w:tcW w:w="1624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Rodzaj przesyłki </w:t>
            </w:r>
          </w:p>
        </w:tc>
        <w:tc>
          <w:tcPr>
            <w:tcW w:w="1177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Waga przesyłki</w:t>
            </w:r>
          </w:p>
        </w:tc>
        <w:tc>
          <w:tcPr>
            <w:tcW w:w="826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Wielkość</w:t>
            </w:r>
          </w:p>
        </w:tc>
        <w:tc>
          <w:tcPr>
            <w:tcW w:w="1109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b/>
                <w:bCs/>
                <w:sz w:val="18"/>
                <w:szCs w:val="18"/>
              </w:rPr>
              <w:t xml:space="preserve">Szacowana ilość </w:t>
            </w:r>
            <w:proofErr w:type="spellStart"/>
            <w:r w:rsidRPr="00F75416">
              <w:rPr>
                <w:b/>
                <w:bCs/>
                <w:sz w:val="18"/>
                <w:szCs w:val="18"/>
              </w:rPr>
              <w:t>korespon-dencji</w:t>
            </w:r>
            <w:proofErr w:type="spellEnd"/>
            <w:r w:rsidRPr="00F7541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9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jednostkowa netto</w:t>
            </w:r>
          </w:p>
        </w:tc>
        <w:tc>
          <w:tcPr>
            <w:tcW w:w="1297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Stawka podatku VAT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(od kol. 6)</w:t>
            </w:r>
          </w:p>
        </w:tc>
        <w:tc>
          <w:tcPr>
            <w:tcW w:w="1119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jednostkowa brutto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(kol. 6+7)</w:t>
            </w:r>
          </w:p>
        </w:tc>
        <w:tc>
          <w:tcPr>
            <w:tcW w:w="1495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brutto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(kol. 5 x 8)</w:t>
            </w: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6</w:t>
            </w:r>
          </w:p>
        </w:tc>
        <w:tc>
          <w:tcPr>
            <w:tcW w:w="129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7</w:t>
            </w:r>
          </w:p>
        </w:tc>
        <w:tc>
          <w:tcPr>
            <w:tcW w:w="111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8</w:t>
            </w:r>
          </w:p>
        </w:tc>
        <w:tc>
          <w:tcPr>
            <w:tcW w:w="149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9</w:t>
            </w:r>
          </w:p>
        </w:tc>
      </w:tr>
      <w:tr w:rsidR="00FD4B22" w:rsidRPr="00F75416" w:rsidTr="000A03B8">
        <w:trPr>
          <w:trHeight w:val="516"/>
          <w:jc w:val="center"/>
        </w:trPr>
        <w:tc>
          <w:tcPr>
            <w:tcW w:w="10432" w:type="dxa"/>
            <w:gridSpan w:val="9"/>
            <w:shd w:val="clear" w:color="auto" w:fill="FFFFFF"/>
            <w:vAlign w:val="center"/>
          </w:tcPr>
          <w:p w:rsidR="00FD4B22" w:rsidRPr="00F75416" w:rsidRDefault="00FD4B22" w:rsidP="000A03B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Pozostałe przesyłki</w:t>
            </w: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62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miejscowe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(teren m. Piła)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66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62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miejscowe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(teren m. Piła)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66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62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Zwroty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miejscowe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(teren m. Piła)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66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62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Zwroty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miejscowe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(teren m. Piła)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66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62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zamiejscowe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66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66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62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zamiejscowe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66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66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7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9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5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D4B22" w:rsidRPr="00F75416" w:rsidRDefault="00FD4B22" w:rsidP="00FD4B22"/>
    <w:p w:rsidR="00FD4B22" w:rsidRPr="00F75416" w:rsidRDefault="00FD4B22" w:rsidP="00FD4B22">
      <w:r w:rsidRPr="00F75416">
        <w:br w:type="page"/>
      </w:r>
    </w:p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1640"/>
        <w:gridCol w:w="1177"/>
        <w:gridCol w:w="826"/>
        <w:gridCol w:w="1109"/>
        <w:gridCol w:w="1118"/>
        <w:gridCol w:w="1296"/>
        <w:gridCol w:w="1118"/>
        <w:gridCol w:w="1494"/>
      </w:tblGrid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lastRenderedPageBreak/>
              <w:t>7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Zwroty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zamiejscowe 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Zwroty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nierejestrowane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zamiejscowe 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>(teren m. Piły)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ponad  50 g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0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polecone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>(teren m. Piły)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polecone 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polecone 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13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ponad  50 g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D4B22" w:rsidRPr="00F75416" w:rsidRDefault="00FD4B22" w:rsidP="00FD4B22">
      <w:r w:rsidRPr="00F75416">
        <w:br w:type="page"/>
      </w:r>
    </w:p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1640"/>
        <w:gridCol w:w="1177"/>
        <w:gridCol w:w="826"/>
        <w:gridCol w:w="1109"/>
        <w:gridCol w:w="1118"/>
        <w:gridCol w:w="1296"/>
        <w:gridCol w:w="1118"/>
        <w:gridCol w:w="1494"/>
      </w:tblGrid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lastRenderedPageBreak/>
              <w:t>14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polecone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20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15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polecone 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16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polecone 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zwykłe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bardzo szybkie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>(teren m. Piły)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bardzo szybkie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>(teren m. Piły)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19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bardzo szybkie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>(teren m. Piły)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</w:rPr>
              <w:t>0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bardzo szybkie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>(teren m. Piły)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D4B22" w:rsidRPr="00F75416" w:rsidRDefault="00FD4B22" w:rsidP="00FD4B22">
      <w:r w:rsidRPr="00F75416">
        <w:br w:type="page"/>
      </w:r>
    </w:p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1640"/>
        <w:gridCol w:w="1177"/>
        <w:gridCol w:w="826"/>
        <w:gridCol w:w="1109"/>
        <w:gridCol w:w="1118"/>
        <w:gridCol w:w="1296"/>
        <w:gridCol w:w="1118"/>
        <w:gridCol w:w="1494"/>
      </w:tblGrid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lastRenderedPageBreak/>
              <w:t>21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bardzo szybkie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22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bardzo szybkie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23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bardzo szybkie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24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zwykłe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bardzo szybkie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/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25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 bez ZPO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26</w:t>
            </w:r>
          </w:p>
        </w:tc>
        <w:tc>
          <w:tcPr>
            <w:tcW w:w="164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 bez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26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11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9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18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D4B22" w:rsidRPr="00F75416" w:rsidRDefault="00FD4B22" w:rsidP="00FD4B22">
      <w:r w:rsidRPr="00F75416">
        <w:br w:type="page"/>
      </w:r>
    </w:p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12"/>
        <w:gridCol w:w="1560"/>
        <w:gridCol w:w="1275"/>
        <w:gridCol w:w="851"/>
        <w:gridCol w:w="992"/>
        <w:gridCol w:w="1134"/>
        <w:gridCol w:w="1276"/>
        <w:gridCol w:w="1184"/>
        <w:gridCol w:w="1494"/>
      </w:tblGrid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lastRenderedPageBreak/>
              <w:t>27</w:t>
            </w:r>
          </w:p>
        </w:tc>
        <w:tc>
          <w:tcPr>
            <w:tcW w:w="1572" w:type="dxa"/>
            <w:gridSpan w:val="2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 bez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28</w:t>
            </w:r>
          </w:p>
        </w:tc>
        <w:tc>
          <w:tcPr>
            <w:tcW w:w="1572" w:type="dxa"/>
            <w:gridSpan w:val="2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 bez ZPO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b/>
                <w:sz w:val="14"/>
                <w:szCs w:val="14"/>
              </w:rPr>
              <w:t>miejscowe</w:t>
            </w:r>
            <w:r w:rsidRPr="00F75416">
              <w:t xml:space="preserve">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jc w:val="righ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29</w:t>
            </w:r>
          </w:p>
        </w:tc>
        <w:tc>
          <w:tcPr>
            <w:tcW w:w="1572" w:type="dxa"/>
            <w:gridSpan w:val="2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 bez ZPO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30</w:t>
            </w:r>
          </w:p>
        </w:tc>
        <w:tc>
          <w:tcPr>
            <w:tcW w:w="1572" w:type="dxa"/>
            <w:gridSpan w:val="2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 bez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31</w:t>
            </w:r>
          </w:p>
        </w:tc>
        <w:tc>
          <w:tcPr>
            <w:tcW w:w="1572" w:type="dxa"/>
            <w:gridSpan w:val="2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 bez ZPO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54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66" w:type="dxa"/>
            <w:gridSpan w:val="2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 xml:space="preserve"> Zwroty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przesyłki 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75416">
              <w:rPr>
                <w:rFonts w:ascii="Tahoma" w:hAnsi="Tahoma" w:cs="Tahoma"/>
                <w:b/>
                <w:sz w:val="14"/>
                <w:szCs w:val="14"/>
              </w:rPr>
              <w:t>polecone bez ZPO</w:t>
            </w:r>
          </w:p>
          <w:p w:rsidR="00FD4B22" w:rsidRPr="00F75416" w:rsidRDefault="00FD4B22" w:rsidP="000A03B8">
            <w:r w:rsidRPr="00F75416">
              <w:rPr>
                <w:rFonts w:ascii="Tahoma" w:hAnsi="Tahoma" w:cs="Tahoma"/>
                <w:b/>
                <w:sz w:val="14"/>
                <w:szCs w:val="14"/>
              </w:rPr>
              <w:t>zamiejscowe</w:t>
            </w:r>
            <w:r w:rsidRPr="00F75416">
              <w:t xml:space="preserve">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37"/>
          <w:jc w:val="center"/>
        </w:trPr>
        <w:tc>
          <w:tcPr>
            <w:tcW w:w="666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45"/>
          <w:jc w:val="center"/>
        </w:trPr>
        <w:tc>
          <w:tcPr>
            <w:tcW w:w="666" w:type="dxa"/>
            <w:gridSpan w:val="2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81"/>
          <w:jc w:val="center"/>
        </w:trPr>
        <w:tc>
          <w:tcPr>
            <w:tcW w:w="666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350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403"/>
          <w:jc w:val="center"/>
        </w:trPr>
        <w:tc>
          <w:tcPr>
            <w:tcW w:w="666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500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352"/>
          <w:jc w:val="center"/>
        </w:trPr>
        <w:tc>
          <w:tcPr>
            <w:tcW w:w="666" w:type="dxa"/>
            <w:gridSpan w:val="2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 1000 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2000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18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9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D4B22" w:rsidRPr="00F75416" w:rsidRDefault="00FD4B22" w:rsidP="00FD4B22"/>
    <w:p w:rsidR="00FD4B22" w:rsidRPr="00F75416" w:rsidRDefault="00FD4B22" w:rsidP="00FD4B22">
      <w:r w:rsidRPr="00F75416">
        <w:br w:type="page"/>
      </w:r>
    </w:p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1"/>
        <w:gridCol w:w="1275"/>
        <w:gridCol w:w="851"/>
        <w:gridCol w:w="992"/>
        <w:gridCol w:w="1134"/>
        <w:gridCol w:w="1276"/>
        <w:gridCol w:w="1276"/>
        <w:gridCol w:w="1402"/>
      </w:tblGrid>
      <w:tr w:rsidR="00FD4B22" w:rsidRPr="00F75416" w:rsidTr="000A03B8">
        <w:trPr>
          <w:trHeight w:val="315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lastRenderedPageBreak/>
              <w:t>3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Paczka pocztowa rejestrowana zwykła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(kraj)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 kg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 kg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B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3</w:t>
            </w:r>
            <w:r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Paczka pocztowa rejestrowana zwykła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(kraj)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1 kg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 kg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315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3</w:t>
            </w:r>
            <w:r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Paczka pocztowa rejestrowana zwykła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(kraj)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 xml:space="preserve">ponad 2 kg </w:t>
            </w:r>
          </w:p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5 kg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632"/>
          <w:jc w:val="center"/>
        </w:trPr>
        <w:tc>
          <w:tcPr>
            <w:tcW w:w="66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3</w:t>
            </w:r>
            <w:r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Przesyłki polecone z ZPO (teren Europy)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697"/>
          <w:jc w:val="center"/>
        </w:trPr>
        <w:tc>
          <w:tcPr>
            <w:tcW w:w="66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3</w:t>
            </w:r>
            <w:r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Przesyłki b. szybkie polecone z ZPO (teren Europy)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551"/>
          <w:jc w:val="center"/>
        </w:trPr>
        <w:tc>
          <w:tcPr>
            <w:tcW w:w="66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3</w:t>
            </w:r>
            <w:r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Przesyłki nierejestrowane zwykłe (teren Europy)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719"/>
          <w:jc w:val="center"/>
        </w:trPr>
        <w:tc>
          <w:tcPr>
            <w:tcW w:w="66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39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Przesyłki nierejestrowane b. szybkie  (teren Europy)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529"/>
          <w:jc w:val="center"/>
        </w:trPr>
        <w:tc>
          <w:tcPr>
            <w:tcW w:w="66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4</w:t>
            </w:r>
            <w:r>
              <w:rPr>
                <w:rFonts w:ascii="Tahoma" w:hAnsi="Tahoma" w:cs="Tahoma"/>
                <w:sz w:val="14"/>
                <w:szCs w:val="14"/>
              </w:rPr>
              <w:t>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Przesyłki polecone bez ZPO (teren Europy)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717"/>
          <w:jc w:val="center"/>
        </w:trPr>
        <w:tc>
          <w:tcPr>
            <w:tcW w:w="66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4</w:t>
            </w: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Przesyłki b. szybkie polecone bez ZPO (teren Europy)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350 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695"/>
          <w:jc w:val="center"/>
        </w:trPr>
        <w:tc>
          <w:tcPr>
            <w:tcW w:w="66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4</w:t>
            </w: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Paczka pocztowa rejestrowana zwykła (teren Europy)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1 kg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777"/>
          <w:jc w:val="center"/>
        </w:trPr>
        <w:tc>
          <w:tcPr>
            <w:tcW w:w="66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ind w:left="360"/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4</w:t>
            </w:r>
            <w:r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Paczka pocztowa rejestrowana zwykła (teren Europy)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rFonts w:ascii="Tahoma" w:hAnsi="Tahoma" w:cs="Tahoma"/>
                <w:sz w:val="14"/>
                <w:szCs w:val="14"/>
              </w:rPr>
            </w:pPr>
            <w:r w:rsidRPr="00F75416">
              <w:rPr>
                <w:rFonts w:ascii="Tahoma" w:hAnsi="Tahoma" w:cs="Tahoma"/>
                <w:sz w:val="14"/>
                <w:szCs w:val="14"/>
              </w:rPr>
              <w:t>do 2 kg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sz w:val="14"/>
                <w:szCs w:val="14"/>
              </w:rPr>
              <w:t>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thinThickSmallGap" w:sz="2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B22" w:rsidRPr="00F75416" w:rsidTr="000A03B8">
        <w:trPr>
          <w:trHeight w:val="777"/>
          <w:jc w:val="center"/>
        </w:trPr>
        <w:tc>
          <w:tcPr>
            <w:tcW w:w="90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sz w:val="24"/>
                <w:szCs w:val="24"/>
              </w:rPr>
            </w:pPr>
            <w:r w:rsidRPr="00F75416">
              <w:rPr>
                <w:b/>
                <w:sz w:val="24"/>
                <w:szCs w:val="24"/>
              </w:rPr>
              <w:t>Cena pozostałych przesyłek</w:t>
            </w:r>
            <w:r>
              <w:rPr>
                <w:b/>
                <w:sz w:val="24"/>
                <w:szCs w:val="24"/>
              </w:rPr>
              <w:t xml:space="preserve"> (suma poz. 1-43</w:t>
            </w:r>
            <w:r w:rsidRPr="00F7541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FD4B22" w:rsidRPr="00F75416" w:rsidRDefault="00FD4B22" w:rsidP="00FD4B22"/>
    <w:p w:rsidR="00FD4B22" w:rsidRPr="00F75416" w:rsidRDefault="00FD4B22" w:rsidP="00FD4B22">
      <w:pPr>
        <w:rPr>
          <w:b/>
          <w:sz w:val="24"/>
          <w:szCs w:val="24"/>
        </w:rPr>
      </w:pPr>
      <w:r w:rsidRPr="00F75416">
        <w:rPr>
          <w:b/>
          <w:sz w:val="24"/>
          <w:szCs w:val="24"/>
        </w:rPr>
        <w:t xml:space="preserve">Uwaga: </w:t>
      </w:r>
    </w:p>
    <w:p w:rsidR="00FD4B22" w:rsidRPr="00F75416" w:rsidRDefault="00FD4B22" w:rsidP="00FD4B22">
      <w:pPr>
        <w:rPr>
          <w:b/>
          <w:sz w:val="22"/>
          <w:szCs w:val="22"/>
        </w:rPr>
      </w:pPr>
    </w:p>
    <w:p w:rsidR="00FD4B22" w:rsidRPr="00F75416" w:rsidRDefault="00FD4B22" w:rsidP="00FD4B22">
      <w:pPr>
        <w:rPr>
          <w:sz w:val="22"/>
          <w:szCs w:val="22"/>
        </w:rPr>
      </w:pPr>
      <w:r w:rsidRPr="00F75416">
        <w:rPr>
          <w:b/>
          <w:sz w:val="22"/>
          <w:szCs w:val="22"/>
        </w:rPr>
        <w:t xml:space="preserve">ZPO - </w:t>
      </w:r>
      <w:r w:rsidRPr="00F75416">
        <w:rPr>
          <w:sz w:val="22"/>
          <w:szCs w:val="22"/>
        </w:rPr>
        <w:t>dokument potwierdzający odbiór przesyłki rejestrowanej</w:t>
      </w:r>
    </w:p>
    <w:p w:rsidR="00FD4B22" w:rsidRPr="00F75416" w:rsidRDefault="00FD4B22" w:rsidP="00FD4B22">
      <w:pPr>
        <w:rPr>
          <w:b/>
          <w:sz w:val="22"/>
          <w:szCs w:val="22"/>
        </w:rPr>
      </w:pPr>
      <w:r w:rsidRPr="00F75416">
        <w:rPr>
          <w:b/>
          <w:sz w:val="22"/>
          <w:szCs w:val="22"/>
        </w:rPr>
        <w:t xml:space="preserve">przesyłki miejscowe  </w:t>
      </w:r>
      <w:r w:rsidRPr="00F75416">
        <w:rPr>
          <w:sz w:val="22"/>
          <w:szCs w:val="22"/>
        </w:rPr>
        <w:t>(teren m. Piły) – w granicach administracyjnych miasta Piły</w:t>
      </w:r>
    </w:p>
    <w:p w:rsidR="00FD4B22" w:rsidRPr="00F75416" w:rsidRDefault="00FD4B22" w:rsidP="00FD4B22">
      <w:pPr>
        <w:rPr>
          <w:sz w:val="22"/>
          <w:szCs w:val="22"/>
        </w:rPr>
      </w:pPr>
      <w:r w:rsidRPr="00F75416">
        <w:rPr>
          <w:b/>
          <w:sz w:val="22"/>
          <w:szCs w:val="22"/>
        </w:rPr>
        <w:t xml:space="preserve">przesyłki zamiejscowe  / kraj </w:t>
      </w:r>
      <w:r w:rsidRPr="00F75416">
        <w:rPr>
          <w:sz w:val="22"/>
          <w:szCs w:val="22"/>
        </w:rPr>
        <w:t>- na terenie Polski</w:t>
      </w:r>
    </w:p>
    <w:p w:rsidR="00FD4B22" w:rsidRPr="00F75416" w:rsidRDefault="00FD4B22" w:rsidP="00FD4B22">
      <w:pPr>
        <w:rPr>
          <w:sz w:val="22"/>
          <w:szCs w:val="22"/>
        </w:rPr>
      </w:pPr>
    </w:p>
    <w:p w:rsidR="00FD4B22" w:rsidRPr="00F75416" w:rsidRDefault="00FD4B22" w:rsidP="00FD4B22">
      <w:pPr>
        <w:rPr>
          <w:sz w:val="22"/>
          <w:szCs w:val="22"/>
        </w:rPr>
      </w:pPr>
    </w:p>
    <w:tbl>
      <w:tblPr>
        <w:tblW w:w="10432" w:type="dxa"/>
        <w:jc w:val="center"/>
        <w:tblInd w:w="-8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3515"/>
        <w:gridCol w:w="1132"/>
        <w:gridCol w:w="1048"/>
        <w:gridCol w:w="1409"/>
        <w:gridCol w:w="1133"/>
        <w:gridCol w:w="1673"/>
      </w:tblGrid>
      <w:tr w:rsidR="00FD4B22" w:rsidRPr="00F75416" w:rsidTr="000A03B8">
        <w:trPr>
          <w:trHeight w:val="255"/>
          <w:jc w:val="center"/>
        </w:trPr>
        <w:tc>
          <w:tcPr>
            <w:tcW w:w="522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ind w:left="-242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Cs/>
                <w:sz w:val="14"/>
                <w:szCs w:val="14"/>
              </w:rPr>
              <w:t>Lp.</w:t>
            </w:r>
          </w:p>
        </w:tc>
        <w:tc>
          <w:tcPr>
            <w:tcW w:w="3515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Rodzaj przesyłki</w:t>
            </w:r>
          </w:p>
        </w:tc>
        <w:tc>
          <w:tcPr>
            <w:tcW w:w="1132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b/>
                <w:bCs/>
                <w:sz w:val="18"/>
                <w:szCs w:val="18"/>
              </w:rPr>
            </w:pPr>
            <w:r w:rsidRPr="00F75416">
              <w:rPr>
                <w:b/>
                <w:bCs/>
                <w:sz w:val="18"/>
                <w:szCs w:val="18"/>
              </w:rPr>
              <w:t xml:space="preserve">Szacowana ilość 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b/>
                <w:bCs/>
                <w:sz w:val="18"/>
                <w:szCs w:val="18"/>
              </w:rPr>
              <w:t xml:space="preserve">/szt./ </w:t>
            </w:r>
          </w:p>
        </w:tc>
        <w:tc>
          <w:tcPr>
            <w:tcW w:w="1048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Cena jednostkowa netto za 1 przesyłkę </w:t>
            </w:r>
          </w:p>
        </w:tc>
        <w:tc>
          <w:tcPr>
            <w:tcW w:w="1409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Stawka podatku VAT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(od kol. 4)</w:t>
            </w:r>
          </w:p>
        </w:tc>
        <w:tc>
          <w:tcPr>
            <w:tcW w:w="1133" w:type="dxa"/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Cena jednostkowa brutto za 1 przesyłkę 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(kol. 4+5)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sz w:val="14"/>
                <w:szCs w:val="14"/>
              </w:rPr>
              <w:t>Cena brutto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F75416">
              <w:rPr>
                <w:rFonts w:ascii="Tahoma" w:hAnsi="Tahoma" w:cs="Tahoma"/>
                <w:b/>
                <w:bCs/>
                <w:sz w:val="12"/>
                <w:szCs w:val="12"/>
              </w:rPr>
              <w:t>(kol. 3 x 6)</w:t>
            </w: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52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1</w:t>
            </w:r>
          </w:p>
        </w:tc>
        <w:tc>
          <w:tcPr>
            <w:tcW w:w="351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3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4</w:t>
            </w:r>
          </w:p>
        </w:tc>
        <w:tc>
          <w:tcPr>
            <w:tcW w:w="14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6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  <w:r w:rsidRPr="00F75416">
              <w:rPr>
                <w:rFonts w:ascii="Tahoma" w:hAnsi="Tahoma" w:cs="Tahoma"/>
                <w:b/>
                <w:bCs/>
                <w:i/>
                <w:sz w:val="14"/>
                <w:szCs w:val="14"/>
              </w:rPr>
              <w:t>7</w:t>
            </w: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52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 w:rsidRPr="00F7541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351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bCs/>
                <w:sz w:val="18"/>
                <w:szCs w:val="18"/>
              </w:rPr>
            </w:pPr>
            <w:r w:rsidRPr="00F75416">
              <w:rPr>
                <w:bCs/>
                <w:sz w:val="18"/>
                <w:szCs w:val="18"/>
              </w:rPr>
              <w:t xml:space="preserve">przesyłka bezadresowa  </w:t>
            </w:r>
            <w:r>
              <w:rPr>
                <w:bCs/>
                <w:sz w:val="18"/>
                <w:szCs w:val="18"/>
              </w:rPr>
              <w:t>do</w:t>
            </w:r>
            <w:r w:rsidRPr="00F75416">
              <w:rPr>
                <w:bCs/>
                <w:sz w:val="18"/>
                <w:szCs w:val="18"/>
              </w:rPr>
              <w:t xml:space="preserve"> 5 g 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260 000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522" w:type="dxa"/>
            <w:shd w:val="clear" w:color="auto" w:fill="FFFFFF"/>
            <w:vAlign w:val="center"/>
          </w:tcPr>
          <w:p w:rsidR="00FD4B22" w:rsidRPr="002E5F74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 w:rsidRPr="002E5F7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515" w:type="dxa"/>
            <w:shd w:val="clear" w:color="auto" w:fill="FFFFFF"/>
          </w:tcPr>
          <w:p w:rsidR="00FD4B22" w:rsidRPr="009069E2" w:rsidRDefault="00FD4B22" w:rsidP="000A03B8">
            <w:pPr>
              <w:rPr>
                <w:sz w:val="18"/>
                <w:szCs w:val="18"/>
              </w:rPr>
            </w:pPr>
            <w:r w:rsidRPr="009069E2">
              <w:rPr>
                <w:sz w:val="18"/>
                <w:szCs w:val="18"/>
              </w:rPr>
              <w:t>przesyłka bezadresowa  ponad 5 g do 10 g</w:t>
            </w:r>
          </w:p>
        </w:tc>
        <w:tc>
          <w:tcPr>
            <w:tcW w:w="1132" w:type="dxa"/>
            <w:shd w:val="clear" w:color="auto" w:fill="FFFFFF"/>
          </w:tcPr>
          <w:p w:rsidR="00FD4B22" w:rsidRPr="002C7D40" w:rsidRDefault="00FD4B22" w:rsidP="000A03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Pr="002C7D40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52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1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bCs/>
                <w:sz w:val="18"/>
                <w:szCs w:val="18"/>
              </w:rPr>
            </w:pPr>
            <w:r w:rsidRPr="00F75416">
              <w:rPr>
                <w:bCs/>
                <w:sz w:val="18"/>
                <w:szCs w:val="18"/>
              </w:rPr>
              <w:t>przesyłka bezadresowa  ponad 10 g do 20 g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15 000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52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351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bCs/>
                <w:sz w:val="18"/>
                <w:szCs w:val="18"/>
              </w:rPr>
            </w:pPr>
            <w:r w:rsidRPr="00F75416">
              <w:rPr>
                <w:bCs/>
                <w:sz w:val="18"/>
                <w:szCs w:val="18"/>
              </w:rPr>
              <w:t>przesyłka bezadresowa  ponad  20 g do 30 g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F75416">
              <w:rPr>
                <w:bCs/>
                <w:sz w:val="18"/>
                <w:szCs w:val="18"/>
              </w:rPr>
              <w:t> 000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52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51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bCs/>
                <w:sz w:val="18"/>
                <w:szCs w:val="18"/>
              </w:rPr>
            </w:pPr>
            <w:r w:rsidRPr="00F75416">
              <w:rPr>
                <w:bCs/>
                <w:sz w:val="18"/>
                <w:szCs w:val="18"/>
              </w:rPr>
              <w:t>przesyłka bezadresowa  ponad 30  g do 40 g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F75416">
              <w:rPr>
                <w:bCs/>
                <w:sz w:val="18"/>
                <w:szCs w:val="18"/>
              </w:rPr>
              <w:t> 000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255"/>
          <w:jc w:val="center"/>
        </w:trPr>
        <w:tc>
          <w:tcPr>
            <w:tcW w:w="52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3515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rPr>
                <w:bCs/>
                <w:sz w:val="18"/>
                <w:szCs w:val="18"/>
              </w:rPr>
            </w:pPr>
            <w:r w:rsidRPr="00F75416">
              <w:rPr>
                <w:bCs/>
                <w:sz w:val="18"/>
                <w:szCs w:val="18"/>
              </w:rPr>
              <w:t>przesyłka bezadresowa  ponad 40  g do 50 g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  <w:r w:rsidRPr="00F75416">
              <w:rPr>
                <w:bCs/>
                <w:sz w:val="18"/>
                <w:szCs w:val="18"/>
              </w:rPr>
              <w:t> 000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133" w:type="dxa"/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673" w:type="dxa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bCs/>
                <w:i/>
                <w:sz w:val="14"/>
                <w:szCs w:val="14"/>
              </w:rPr>
            </w:pPr>
          </w:p>
        </w:tc>
      </w:tr>
      <w:tr w:rsidR="00FD4B22" w:rsidRPr="00F75416" w:rsidTr="000A03B8">
        <w:trPr>
          <w:trHeight w:val="777"/>
          <w:jc w:val="center"/>
        </w:trPr>
        <w:tc>
          <w:tcPr>
            <w:tcW w:w="8759" w:type="dxa"/>
            <w:gridSpan w:val="6"/>
            <w:tcBorders>
              <w:right w:val="thinThickSmallGap" w:sz="24" w:space="0" w:color="auto"/>
            </w:tcBorders>
            <w:shd w:val="clear" w:color="auto" w:fill="FFFFFF"/>
            <w:vAlign w:val="center"/>
          </w:tcPr>
          <w:p w:rsidR="00FD4B22" w:rsidRPr="00F75416" w:rsidRDefault="00FD4B22" w:rsidP="000A03B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18"/>
              </w:rPr>
            </w:pPr>
            <w:r w:rsidRPr="00F75416">
              <w:rPr>
                <w:b/>
                <w:sz w:val="24"/>
                <w:szCs w:val="18"/>
              </w:rPr>
              <w:t>Cena za przesyłki bezadresowe</w:t>
            </w:r>
            <w:r>
              <w:rPr>
                <w:b/>
                <w:sz w:val="24"/>
                <w:szCs w:val="18"/>
              </w:rPr>
              <w:t xml:space="preserve">  </w:t>
            </w:r>
            <w:r>
              <w:rPr>
                <w:b/>
                <w:sz w:val="24"/>
                <w:szCs w:val="24"/>
              </w:rPr>
              <w:t>(suma poz. 1-5</w:t>
            </w:r>
            <w:r w:rsidRPr="00F75416">
              <w:rPr>
                <w:b/>
                <w:sz w:val="24"/>
                <w:szCs w:val="24"/>
              </w:rPr>
              <w:t>)</w:t>
            </w:r>
          </w:p>
          <w:p w:rsidR="00FD4B22" w:rsidRPr="00F75416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FD4B22" w:rsidRDefault="00FD4B22" w:rsidP="000A03B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FD4B22" w:rsidRPr="00F013CD" w:rsidRDefault="00FD4B22" w:rsidP="000A03B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:rsidR="00FD4B22" w:rsidRPr="00F75416" w:rsidRDefault="00FD4B22" w:rsidP="00FD4B22">
      <w:pPr>
        <w:rPr>
          <w:sz w:val="22"/>
          <w:szCs w:val="22"/>
        </w:rPr>
      </w:pPr>
    </w:p>
    <w:p w:rsidR="008758F2" w:rsidRDefault="00FD4B22" w:rsidP="00FD4B22">
      <w:pPr>
        <w:autoSpaceDE w:val="0"/>
        <w:autoSpaceDN w:val="0"/>
        <w:adjustRightInd w:val="0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</w:p>
    <w:p w:rsidR="001157A0" w:rsidRDefault="001157A0" w:rsidP="00E13A86">
      <w:pPr>
        <w:autoSpaceDE w:val="0"/>
        <w:autoSpaceDN w:val="0"/>
        <w:adjustRightInd w:val="0"/>
        <w:jc w:val="both"/>
        <w:rPr>
          <w:b/>
          <w:bCs/>
        </w:rPr>
      </w:pPr>
    </w:p>
    <w:sectPr w:rsidR="001157A0" w:rsidSect="001157A0">
      <w:footerReference w:type="even" r:id="rId9"/>
      <w:footerReference w:type="default" r:id="rId10"/>
      <w:pgSz w:w="11907" w:h="16840" w:code="9"/>
      <w:pgMar w:top="709" w:right="680" w:bottom="851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29" w:rsidRDefault="00807229">
      <w:r>
        <w:separator/>
      </w:r>
    </w:p>
  </w:endnote>
  <w:endnote w:type="continuationSeparator" w:id="0">
    <w:p w:rsidR="00807229" w:rsidRDefault="0080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ce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EA" w:rsidRDefault="001469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469EA" w:rsidRDefault="001469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9EA" w:rsidRPr="00552BE4" w:rsidRDefault="001469EA">
    <w:pPr>
      <w:pStyle w:val="Stopka"/>
      <w:framePr w:wrap="around" w:vAnchor="text" w:hAnchor="margin" w:xAlign="right" w:y="1"/>
      <w:rPr>
        <w:rStyle w:val="Numerstrony"/>
      </w:rPr>
    </w:pPr>
    <w:r w:rsidRPr="00552BE4">
      <w:rPr>
        <w:rStyle w:val="Numerstrony"/>
      </w:rPr>
      <w:fldChar w:fldCharType="begin"/>
    </w:r>
    <w:r w:rsidRPr="00552BE4">
      <w:rPr>
        <w:rStyle w:val="Numerstrony"/>
      </w:rPr>
      <w:instrText xml:space="preserve">PAGE  </w:instrText>
    </w:r>
    <w:r w:rsidRPr="00552BE4">
      <w:rPr>
        <w:rStyle w:val="Numerstrony"/>
      </w:rPr>
      <w:fldChar w:fldCharType="separate"/>
    </w:r>
    <w:r w:rsidR="00FD4B22">
      <w:rPr>
        <w:rStyle w:val="Numerstrony"/>
        <w:noProof/>
      </w:rPr>
      <w:t>5</w:t>
    </w:r>
    <w:r w:rsidRPr="00552BE4">
      <w:rPr>
        <w:rStyle w:val="Numerstrony"/>
      </w:rPr>
      <w:fldChar w:fldCharType="end"/>
    </w:r>
  </w:p>
  <w:p w:rsidR="001469EA" w:rsidRPr="00367319" w:rsidRDefault="00807229" w:rsidP="00422B19">
    <w:pPr>
      <w:pStyle w:val="Stopka"/>
      <w:ind w:right="360"/>
      <w:rPr>
        <w:i/>
      </w:rPr>
    </w:pPr>
    <w:r>
      <w:rPr>
        <w:noProof/>
      </w:rPr>
      <w:pict>
        <v:line id="Line 4" o:spid="_x0000_s2049" style="position:absolute;z-index:251657728;visibility:visible" from="-1pt,-2.75pt" to="514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BXL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pPpt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"/>
      </w:pict>
    </w:r>
    <w:r w:rsidR="001469EA" w:rsidRPr="00A36D90">
      <w:rPr>
        <w:i/>
      </w:rPr>
      <w:t xml:space="preserve">    </w:t>
    </w:r>
    <w:r w:rsidR="001469EA" w:rsidRPr="00367319">
      <w:rPr>
        <w:i/>
      </w:rPr>
      <w:t xml:space="preserve">PRGOK  -  SIWZ  –  przetarg nieograniczony </w:t>
    </w:r>
    <w:r w:rsidR="001469EA">
      <w:rPr>
        <w:i/>
      </w:rPr>
      <w:t>–</w:t>
    </w:r>
    <w:r w:rsidR="001469EA" w:rsidRPr="00367319">
      <w:rPr>
        <w:i/>
      </w:rPr>
      <w:t xml:space="preserve"> </w:t>
    </w:r>
    <w:r w:rsidR="001469EA">
      <w:rPr>
        <w:i/>
      </w:rPr>
      <w:t xml:space="preserve">usługi pocztowe  –  2015 </w:t>
    </w:r>
    <w:r w:rsidR="001469EA" w:rsidRPr="00367319">
      <w:rPr>
        <w:i/>
      </w:rPr>
      <w:t>r.</w:t>
    </w:r>
  </w:p>
  <w:p w:rsidR="001469EA" w:rsidRPr="00422B19" w:rsidRDefault="001469EA" w:rsidP="00EB0F59">
    <w:pPr>
      <w:pStyle w:val="Stopka"/>
      <w:ind w:right="360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29" w:rsidRDefault="00807229">
      <w:r>
        <w:separator/>
      </w:r>
    </w:p>
  </w:footnote>
  <w:footnote w:type="continuationSeparator" w:id="0">
    <w:p w:rsidR="00807229" w:rsidRDefault="00807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6"/>
    <w:multiLevelType w:val="singleLevel"/>
    <w:tmpl w:val="00000016"/>
    <w:name w:val="WW8Num9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3">
    <w:nsid w:val="0000001D"/>
    <w:multiLevelType w:val="multilevel"/>
    <w:tmpl w:val="F452AF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2"/>
        <w:szCs w:val="24"/>
        <w:u w:val="none"/>
        <w:vertAlign w:val="baseline"/>
      </w:rPr>
    </w:lvl>
    <w:lvl w:ilvl="1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Palatino Linotype" w:hAnsi="Palatino Linotype" w:cs="Palatino Linotyp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F"/>
    <w:multiLevelType w:val="multilevel"/>
    <w:tmpl w:val="0000001E"/>
    <w:lvl w:ilvl="0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311905"/>
    <w:multiLevelType w:val="singleLevel"/>
    <w:tmpl w:val="7004E1AC"/>
    <w:name w:val="WW8Num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7711A5"/>
    <w:multiLevelType w:val="multilevel"/>
    <w:tmpl w:val="BADE76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8"/>
      <w:numFmt w:val="upperRoman"/>
      <w:lvlText w:val="%3."/>
      <w:lvlJc w:val="left"/>
      <w:pPr>
        <w:ind w:left="2520" w:hanging="720"/>
      </w:pPr>
      <w:rPr>
        <w:rFonts w:hint="default"/>
        <w:b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773A27"/>
    <w:multiLevelType w:val="hybridMultilevel"/>
    <w:tmpl w:val="77E036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C0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7A6EE9"/>
    <w:multiLevelType w:val="hybridMultilevel"/>
    <w:tmpl w:val="627EFF3E"/>
    <w:lvl w:ilvl="0" w:tplc="31222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4D5624"/>
    <w:multiLevelType w:val="multilevel"/>
    <w:tmpl w:val="DE448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FB6103"/>
    <w:multiLevelType w:val="hybridMultilevel"/>
    <w:tmpl w:val="34ECB840"/>
    <w:lvl w:ilvl="0" w:tplc="4AFAB7A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7C5089DC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52863916">
      <w:start w:val="14"/>
      <w:numFmt w:val="upperRoman"/>
      <w:lvlText w:val="%3."/>
      <w:lvlJc w:val="left"/>
      <w:pPr>
        <w:tabs>
          <w:tab w:val="num" w:pos="2482"/>
        </w:tabs>
        <w:ind w:left="2482" w:hanging="720"/>
      </w:pPr>
      <w:rPr>
        <w:rFonts w:hint="default"/>
        <w:b/>
      </w:rPr>
    </w:lvl>
    <w:lvl w:ilvl="3" w:tplc="8BD02DE6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strike w:val="0"/>
        <w:szCs w:val="24"/>
      </w:rPr>
    </w:lvl>
    <w:lvl w:ilvl="4" w:tplc="449453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ED43CB0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6F0E98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F6C4CA4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8CB8FF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164A48ED"/>
    <w:multiLevelType w:val="hybridMultilevel"/>
    <w:tmpl w:val="67C8F434"/>
    <w:lvl w:ilvl="0" w:tplc="BD7819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03BE4"/>
    <w:multiLevelType w:val="hybridMultilevel"/>
    <w:tmpl w:val="2F96F9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2F0C3C"/>
    <w:multiLevelType w:val="hybridMultilevel"/>
    <w:tmpl w:val="B05A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744912"/>
    <w:multiLevelType w:val="multilevel"/>
    <w:tmpl w:val="0A98E1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4233CA"/>
    <w:multiLevelType w:val="hybridMultilevel"/>
    <w:tmpl w:val="84508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75749"/>
    <w:multiLevelType w:val="hybridMultilevel"/>
    <w:tmpl w:val="87F43B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7A3AC6"/>
    <w:multiLevelType w:val="hybridMultilevel"/>
    <w:tmpl w:val="08C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252CA"/>
    <w:multiLevelType w:val="hybridMultilevel"/>
    <w:tmpl w:val="941EBBB8"/>
    <w:lvl w:ilvl="0" w:tplc="D1568A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27A65523"/>
    <w:multiLevelType w:val="hybridMultilevel"/>
    <w:tmpl w:val="EBA4A06C"/>
    <w:lvl w:ilvl="0" w:tplc="C4DCBA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D06E08"/>
    <w:multiLevelType w:val="hybridMultilevel"/>
    <w:tmpl w:val="A0649B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A912B45"/>
    <w:multiLevelType w:val="multilevel"/>
    <w:tmpl w:val="E940E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B8011E0"/>
    <w:multiLevelType w:val="hybridMultilevel"/>
    <w:tmpl w:val="54000B8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E884F9D"/>
    <w:multiLevelType w:val="hybridMultilevel"/>
    <w:tmpl w:val="F47031B8"/>
    <w:lvl w:ilvl="0" w:tplc="8CA655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1E3DB4"/>
    <w:multiLevelType w:val="hybridMultilevel"/>
    <w:tmpl w:val="E110E702"/>
    <w:lvl w:ilvl="0" w:tplc="BD7819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78065F2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D46E46"/>
    <w:multiLevelType w:val="hybridMultilevel"/>
    <w:tmpl w:val="2090AE0C"/>
    <w:lvl w:ilvl="0" w:tplc="27C2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5776A1"/>
    <w:multiLevelType w:val="hybridMultilevel"/>
    <w:tmpl w:val="67C8D894"/>
    <w:lvl w:ilvl="0" w:tplc="504E445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164"/>
        </w:tabs>
        <w:ind w:left="4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84"/>
        </w:tabs>
        <w:ind w:left="4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604"/>
        </w:tabs>
        <w:ind w:left="5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324"/>
        </w:tabs>
        <w:ind w:left="6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044"/>
        </w:tabs>
        <w:ind w:left="7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764"/>
        </w:tabs>
        <w:ind w:left="7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84"/>
        </w:tabs>
        <w:ind w:left="8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204"/>
        </w:tabs>
        <w:ind w:left="9204" w:hanging="180"/>
      </w:pPr>
    </w:lvl>
  </w:abstractNum>
  <w:abstractNum w:abstractNumId="27">
    <w:nsid w:val="3C8321F7"/>
    <w:multiLevelType w:val="multilevel"/>
    <w:tmpl w:val="074C4604"/>
    <w:lvl w:ilvl="0">
      <w:start w:val="2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3EB31EE1"/>
    <w:multiLevelType w:val="singleLevel"/>
    <w:tmpl w:val="46B27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154661C"/>
    <w:multiLevelType w:val="hybridMultilevel"/>
    <w:tmpl w:val="2F8A0F66"/>
    <w:lvl w:ilvl="0" w:tplc="FFFFFFFF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>
    <w:nsid w:val="420B587F"/>
    <w:multiLevelType w:val="multilevel"/>
    <w:tmpl w:val="9A1211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3415359"/>
    <w:multiLevelType w:val="hybridMultilevel"/>
    <w:tmpl w:val="8AF45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FF132F"/>
    <w:multiLevelType w:val="multilevel"/>
    <w:tmpl w:val="3F2E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4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  <w:u w:val="single"/>
      </w:rPr>
    </w:lvl>
    <w:lvl w:ilvl="3">
      <w:start w:val="16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b w:val="0"/>
        <w:i w:val="0"/>
        <w:sz w:val="24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B87058"/>
    <w:multiLevelType w:val="hybridMultilevel"/>
    <w:tmpl w:val="396664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A333A36"/>
    <w:multiLevelType w:val="hybridMultilevel"/>
    <w:tmpl w:val="1E26F2F6"/>
    <w:lvl w:ilvl="0" w:tplc="D1568A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4A8D52BE"/>
    <w:multiLevelType w:val="singleLevel"/>
    <w:tmpl w:val="D1706E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6">
    <w:nsid w:val="51641FFB"/>
    <w:multiLevelType w:val="hybridMultilevel"/>
    <w:tmpl w:val="342AAF8A"/>
    <w:lvl w:ilvl="0" w:tplc="D1568A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2F6691E"/>
    <w:multiLevelType w:val="multilevel"/>
    <w:tmpl w:val="E416E6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NewRomanPSMT" w:hAnsi="TimesNewRomanPSMT" w:cs="TimesNewRomanPSMT" w:hint="default"/>
        <w:b w:val="0"/>
        <w:i w:val="0"/>
        <w:sz w:val="24"/>
      </w:rPr>
    </w:lvl>
    <w:lvl w:ilvl="2">
      <w:start w:val="14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  <w:u w:val="single"/>
      </w:rPr>
    </w:lvl>
    <w:lvl w:ilvl="3">
      <w:start w:val="16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712D97"/>
    <w:multiLevelType w:val="hybridMultilevel"/>
    <w:tmpl w:val="9376A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AC141B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0D5AA2"/>
    <w:multiLevelType w:val="hybridMultilevel"/>
    <w:tmpl w:val="62E66800"/>
    <w:lvl w:ilvl="0" w:tplc="0A34CC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150971"/>
    <w:multiLevelType w:val="hybridMultilevel"/>
    <w:tmpl w:val="2C6A5560"/>
    <w:lvl w:ilvl="0" w:tplc="8EE676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133A49"/>
    <w:multiLevelType w:val="multilevel"/>
    <w:tmpl w:val="85A8F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>
    <w:nsid w:val="6C123D77"/>
    <w:multiLevelType w:val="singleLevel"/>
    <w:tmpl w:val="8B6A0C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F7D6D9C"/>
    <w:multiLevelType w:val="multilevel"/>
    <w:tmpl w:val="C0EE1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723945B3"/>
    <w:multiLevelType w:val="hybridMultilevel"/>
    <w:tmpl w:val="3AECD2DA"/>
    <w:lvl w:ilvl="0" w:tplc="DEE462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>
    <w:nsid w:val="72A44B8F"/>
    <w:multiLevelType w:val="hybridMultilevel"/>
    <w:tmpl w:val="0A92041A"/>
    <w:lvl w:ilvl="0" w:tplc="BD7819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C97C272C">
      <w:start w:val="1"/>
      <w:numFmt w:val="decimal"/>
      <w:lvlText w:val="%7."/>
      <w:lvlJc w:val="left"/>
      <w:pPr>
        <w:ind w:left="1070" w:hanging="360"/>
      </w:pPr>
      <w:rPr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807322"/>
    <w:multiLevelType w:val="hybridMultilevel"/>
    <w:tmpl w:val="9CE217F4"/>
    <w:lvl w:ilvl="0" w:tplc="9ADC88A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1568A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33C218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7464E"/>
    <w:multiLevelType w:val="multilevel"/>
    <w:tmpl w:val="62DAE0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4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  <w:u w:val="single"/>
      </w:rPr>
    </w:lvl>
    <w:lvl w:ilvl="3">
      <w:start w:val="16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DF7E63"/>
    <w:multiLevelType w:val="multilevel"/>
    <w:tmpl w:val="3F2E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start w:val="14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  <w:u w:val="single"/>
      </w:rPr>
    </w:lvl>
    <w:lvl w:ilvl="3">
      <w:start w:val="16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  <w:b w:val="0"/>
        <w:i w:val="0"/>
        <w:sz w:val="24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41"/>
    <w:lvlOverride w:ilvl="0">
      <w:startOverride w:val="3"/>
    </w:lvlOverride>
  </w:num>
  <w:num w:numId="3">
    <w:abstractNumId w:val="10"/>
  </w:num>
  <w:num w:numId="4">
    <w:abstractNumId w:val="48"/>
  </w:num>
  <w:num w:numId="5">
    <w:abstractNumId w:val="14"/>
  </w:num>
  <w:num w:numId="6">
    <w:abstractNumId w:val="43"/>
  </w:num>
  <w:num w:numId="7">
    <w:abstractNumId w:val="42"/>
  </w:num>
  <w:num w:numId="8">
    <w:abstractNumId w:val="21"/>
  </w:num>
  <w:num w:numId="9">
    <w:abstractNumId w:val="7"/>
  </w:num>
  <w:num w:numId="10">
    <w:abstractNumId w:val="28"/>
  </w:num>
  <w:num w:numId="11">
    <w:abstractNumId w:val="30"/>
  </w:num>
  <w:num w:numId="12">
    <w:abstractNumId w:val="9"/>
  </w:num>
  <w:num w:numId="13">
    <w:abstractNumId w:val="6"/>
  </w:num>
  <w:num w:numId="14">
    <w:abstractNumId w:val="36"/>
  </w:num>
  <w:num w:numId="15">
    <w:abstractNumId w:val="46"/>
  </w:num>
  <w:num w:numId="16">
    <w:abstractNumId w:val="40"/>
  </w:num>
  <w:num w:numId="17">
    <w:abstractNumId w:val="34"/>
  </w:num>
  <w:num w:numId="18">
    <w:abstractNumId w:val="18"/>
  </w:num>
  <w:num w:numId="19">
    <w:abstractNumId w:val="27"/>
  </w:num>
  <w:num w:numId="20">
    <w:abstractNumId w:val="23"/>
  </w:num>
  <w:num w:numId="21">
    <w:abstractNumId w:val="44"/>
  </w:num>
  <w:num w:numId="22">
    <w:abstractNumId w:val="39"/>
  </w:num>
  <w:num w:numId="23">
    <w:abstractNumId w:val="22"/>
  </w:num>
  <w:num w:numId="24">
    <w:abstractNumId w:val="8"/>
  </w:num>
  <w:num w:numId="25">
    <w:abstractNumId w:val="13"/>
  </w:num>
  <w:num w:numId="26">
    <w:abstractNumId w:val="15"/>
  </w:num>
  <w:num w:numId="27">
    <w:abstractNumId w:val="47"/>
  </w:num>
  <w:num w:numId="28">
    <w:abstractNumId w:val="19"/>
  </w:num>
  <w:num w:numId="29">
    <w:abstractNumId w:val="29"/>
  </w:num>
  <w:num w:numId="30">
    <w:abstractNumId w:val="11"/>
  </w:num>
  <w:num w:numId="31">
    <w:abstractNumId w:val="45"/>
  </w:num>
  <w:num w:numId="32">
    <w:abstractNumId w:val="3"/>
  </w:num>
  <w:num w:numId="33">
    <w:abstractNumId w:val="4"/>
  </w:num>
  <w:num w:numId="34">
    <w:abstractNumId w:val="38"/>
  </w:num>
  <w:num w:numId="35">
    <w:abstractNumId w:val="12"/>
  </w:num>
  <w:num w:numId="36">
    <w:abstractNumId w:val="33"/>
  </w:num>
  <w:num w:numId="37">
    <w:abstractNumId w:val="25"/>
  </w:num>
  <w:num w:numId="38">
    <w:abstractNumId w:val="24"/>
  </w:num>
  <w:num w:numId="39">
    <w:abstractNumId w:val="37"/>
  </w:num>
  <w:num w:numId="40">
    <w:abstractNumId w:val="17"/>
  </w:num>
  <w:num w:numId="41">
    <w:abstractNumId w:val="31"/>
  </w:num>
  <w:num w:numId="42">
    <w:abstractNumId w:val="26"/>
  </w:num>
  <w:num w:numId="43">
    <w:abstractNumId w:val="16"/>
  </w:num>
  <w:num w:numId="44">
    <w:abstractNumId w:val="20"/>
  </w:num>
  <w:num w:numId="45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8" w:dllVersion="513" w:checkStyle="1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58E"/>
    <w:rsid w:val="00000213"/>
    <w:rsid w:val="0000078C"/>
    <w:rsid w:val="000007B5"/>
    <w:rsid w:val="00001FAD"/>
    <w:rsid w:val="00003101"/>
    <w:rsid w:val="00003A03"/>
    <w:rsid w:val="00004D1E"/>
    <w:rsid w:val="00004E6C"/>
    <w:rsid w:val="00011A9D"/>
    <w:rsid w:val="00012249"/>
    <w:rsid w:val="0001362F"/>
    <w:rsid w:val="00013954"/>
    <w:rsid w:val="00013EAE"/>
    <w:rsid w:val="000142F5"/>
    <w:rsid w:val="00016A0D"/>
    <w:rsid w:val="00016B7A"/>
    <w:rsid w:val="0001786E"/>
    <w:rsid w:val="00020C7D"/>
    <w:rsid w:val="000226B7"/>
    <w:rsid w:val="00022CB3"/>
    <w:rsid w:val="00023893"/>
    <w:rsid w:val="0002490B"/>
    <w:rsid w:val="00024F2C"/>
    <w:rsid w:val="000251B0"/>
    <w:rsid w:val="0002617E"/>
    <w:rsid w:val="00030986"/>
    <w:rsid w:val="00031C5A"/>
    <w:rsid w:val="000325D3"/>
    <w:rsid w:val="00032D65"/>
    <w:rsid w:val="000345B1"/>
    <w:rsid w:val="0003517F"/>
    <w:rsid w:val="000356A2"/>
    <w:rsid w:val="0003704D"/>
    <w:rsid w:val="00040ADA"/>
    <w:rsid w:val="0004112E"/>
    <w:rsid w:val="00042391"/>
    <w:rsid w:val="00042870"/>
    <w:rsid w:val="00044424"/>
    <w:rsid w:val="0004575D"/>
    <w:rsid w:val="0004760F"/>
    <w:rsid w:val="000509BE"/>
    <w:rsid w:val="00050F51"/>
    <w:rsid w:val="00051257"/>
    <w:rsid w:val="00051DD9"/>
    <w:rsid w:val="00052302"/>
    <w:rsid w:val="0005236F"/>
    <w:rsid w:val="00052D6B"/>
    <w:rsid w:val="00053C6B"/>
    <w:rsid w:val="00053EAC"/>
    <w:rsid w:val="000546BD"/>
    <w:rsid w:val="0005586F"/>
    <w:rsid w:val="00056C95"/>
    <w:rsid w:val="00057418"/>
    <w:rsid w:val="000600C6"/>
    <w:rsid w:val="000604C6"/>
    <w:rsid w:val="00060E66"/>
    <w:rsid w:val="000618BC"/>
    <w:rsid w:val="00061F82"/>
    <w:rsid w:val="00062ADB"/>
    <w:rsid w:val="00063ED8"/>
    <w:rsid w:val="0006404A"/>
    <w:rsid w:val="000647AD"/>
    <w:rsid w:val="000648BE"/>
    <w:rsid w:val="00065A5F"/>
    <w:rsid w:val="00066810"/>
    <w:rsid w:val="00067877"/>
    <w:rsid w:val="000719DA"/>
    <w:rsid w:val="00072349"/>
    <w:rsid w:val="000733E7"/>
    <w:rsid w:val="000751EC"/>
    <w:rsid w:val="000752AC"/>
    <w:rsid w:val="00075FE2"/>
    <w:rsid w:val="0008160C"/>
    <w:rsid w:val="000816AC"/>
    <w:rsid w:val="0008204F"/>
    <w:rsid w:val="000821FE"/>
    <w:rsid w:val="00082779"/>
    <w:rsid w:val="0008325C"/>
    <w:rsid w:val="00084A28"/>
    <w:rsid w:val="00086F95"/>
    <w:rsid w:val="00090BCD"/>
    <w:rsid w:val="00092383"/>
    <w:rsid w:val="000954C9"/>
    <w:rsid w:val="00095C25"/>
    <w:rsid w:val="00096085"/>
    <w:rsid w:val="00097716"/>
    <w:rsid w:val="0009775A"/>
    <w:rsid w:val="000A151A"/>
    <w:rsid w:val="000A1EF4"/>
    <w:rsid w:val="000A275D"/>
    <w:rsid w:val="000A33B9"/>
    <w:rsid w:val="000A3E46"/>
    <w:rsid w:val="000A404C"/>
    <w:rsid w:val="000A481F"/>
    <w:rsid w:val="000A4D16"/>
    <w:rsid w:val="000A522A"/>
    <w:rsid w:val="000A69F1"/>
    <w:rsid w:val="000A708F"/>
    <w:rsid w:val="000A7FB0"/>
    <w:rsid w:val="000B07A5"/>
    <w:rsid w:val="000B1839"/>
    <w:rsid w:val="000B1FE5"/>
    <w:rsid w:val="000B2C73"/>
    <w:rsid w:val="000B307A"/>
    <w:rsid w:val="000B4596"/>
    <w:rsid w:val="000B4AD6"/>
    <w:rsid w:val="000B636F"/>
    <w:rsid w:val="000B64D6"/>
    <w:rsid w:val="000B6B84"/>
    <w:rsid w:val="000B6C29"/>
    <w:rsid w:val="000B7995"/>
    <w:rsid w:val="000B7EE6"/>
    <w:rsid w:val="000C098B"/>
    <w:rsid w:val="000C0DE8"/>
    <w:rsid w:val="000C1490"/>
    <w:rsid w:val="000C1B38"/>
    <w:rsid w:val="000C1BD7"/>
    <w:rsid w:val="000C1DE1"/>
    <w:rsid w:val="000C2415"/>
    <w:rsid w:val="000C2FD7"/>
    <w:rsid w:val="000C47CB"/>
    <w:rsid w:val="000C4E9A"/>
    <w:rsid w:val="000C5B96"/>
    <w:rsid w:val="000C66F3"/>
    <w:rsid w:val="000C6B63"/>
    <w:rsid w:val="000C6E9C"/>
    <w:rsid w:val="000C6FBF"/>
    <w:rsid w:val="000C779C"/>
    <w:rsid w:val="000C7EDC"/>
    <w:rsid w:val="000D0172"/>
    <w:rsid w:val="000D06A5"/>
    <w:rsid w:val="000D0D11"/>
    <w:rsid w:val="000D115D"/>
    <w:rsid w:val="000D19C5"/>
    <w:rsid w:val="000D1A83"/>
    <w:rsid w:val="000D1B7B"/>
    <w:rsid w:val="000D343B"/>
    <w:rsid w:val="000D357F"/>
    <w:rsid w:val="000D42FE"/>
    <w:rsid w:val="000D6459"/>
    <w:rsid w:val="000D716F"/>
    <w:rsid w:val="000D7558"/>
    <w:rsid w:val="000E167A"/>
    <w:rsid w:val="000E17A9"/>
    <w:rsid w:val="000E2A20"/>
    <w:rsid w:val="000E3F49"/>
    <w:rsid w:val="000E4F0B"/>
    <w:rsid w:val="000E5A74"/>
    <w:rsid w:val="000E7DCD"/>
    <w:rsid w:val="000F01FD"/>
    <w:rsid w:val="000F0E13"/>
    <w:rsid w:val="000F36E2"/>
    <w:rsid w:val="000F4FB0"/>
    <w:rsid w:val="000F5A9F"/>
    <w:rsid w:val="000F79E4"/>
    <w:rsid w:val="00100670"/>
    <w:rsid w:val="0010106A"/>
    <w:rsid w:val="00101FEA"/>
    <w:rsid w:val="00102E2D"/>
    <w:rsid w:val="00102F56"/>
    <w:rsid w:val="00102F69"/>
    <w:rsid w:val="00103DA8"/>
    <w:rsid w:val="001043AA"/>
    <w:rsid w:val="00104D7F"/>
    <w:rsid w:val="00107C6A"/>
    <w:rsid w:val="00110012"/>
    <w:rsid w:val="00110D1A"/>
    <w:rsid w:val="001141DF"/>
    <w:rsid w:val="001157A0"/>
    <w:rsid w:val="00116790"/>
    <w:rsid w:val="00120E48"/>
    <w:rsid w:val="00120F6B"/>
    <w:rsid w:val="001215EC"/>
    <w:rsid w:val="00121C14"/>
    <w:rsid w:val="00121C7E"/>
    <w:rsid w:val="00124458"/>
    <w:rsid w:val="0012448C"/>
    <w:rsid w:val="00124CC9"/>
    <w:rsid w:val="001252B0"/>
    <w:rsid w:val="00125712"/>
    <w:rsid w:val="00125CBE"/>
    <w:rsid w:val="001267BC"/>
    <w:rsid w:val="00127109"/>
    <w:rsid w:val="00131B97"/>
    <w:rsid w:val="00132EB8"/>
    <w:rsid w:val="00133888"/>
    <w:rsid w:val="00136146"/>
    <w:rsid w:val="00136F06"/>
    <w:rsid w:val="00137239"/>
    <w:rsid w:val="00137ED2"/>
    <w:rsid w:val="0014177B"/>
    <w:rsid w:val="001419CF"/>
    <w:rsid w:val="00141FFD"/>
    <w:rsid w:val="00142649"/>
    <w:rsid w:val="00142DC8"/>
    <w:rsid w:val="00143452"/>
    <w:rsid w:val="00143616"/>
    <w:rsid w:val="00143C84"/>
    <w:rsid w:val="0014491F"/>
    <w:rsid w:val="00144C35"/>
    <w:rsid w:val="001454D2"/>
    <w:rsid w:val="00145950"/>
    <w:rsid w:val="00145F07"/>
    <w:rsid w:val="001467F6"/>
    <w:rsid w:val="001469EA"/>
    <w:rsid w:val="001472D0"/>
    <w:rsid w:val="0014795A"/>
    <w:rsid w:val="00147977"/>
    <w:rsid w:val="00150795"/>
    <w:rsid w:val="00150D19"/>
    <w:rsid w:val="001514E1"/>
    <w:rsid w:val="001518F4"/>
    <w:rsid w:val="00151D27"/>
    <w:rsid w:val="00153B10"/>
    <w:rsid w:val="00153D8F"/>
    <w:rsid w:val="00154019"/>
    <w:rsid w:val="00156DDC"/>
    <w:rsid w:val="0016503C"/>
    <w:rsid w:val="001667BA"/>
    <w:rsid w:val="00167658"/>
    <w:rsid w:val="00167D6C"/>
    <w:rsid w:val="00172259"/>
    <w:rsid w:val="00173407"/>
    <w:rsid w:val="001735D0"/>
    <w:rsid w:val="00173969"/>
    <w:rsid w:val="001744C5"/>
    <w:rsid w:val="001757A1"/>
    <w:rsid w:val="0017629A"/>
    <w:rsid w:val="00176AAB"/>
    <w:rsid w:val="00180002"/>
    <w:rsid w:val="00180DDF"/>
    <w:rsid w:val="00181539"/>
    <w:rsid w:val="00181AFA"/>
    <w:rsid w:val="001824CB"/>
    <w:rsid w:val="00182B49"/>
    <w:rsid w:val="00183F18"/>
    <w:rsid w:val="00183F92"/>
    <w:rsid w:val="0018568A"/>
    <w:rsid w:val="00185D60"/>
    <w:rsid w:val="00186648"/>
    <w:rsid w:val="0019165A"/>
    <w:rsid w:val="00192E30"/>
    <w:rsid w:val="001932E2"/>
    <w:rsid w:val="00193FF1"/>
    <w:rsid w:val="001944EF"/>
    <w:rsid w:val="00194C9D"/>
    <w:rsid w:val="00194FA5"/>
    <w:rsid w:val="00195C88"/>
    <w:rsid w:val="00195E76"/>
    <w:rsid w:val="00196A0D"/>
    <w:rsid w:val="00196AB6"/>
    <w:rsid w:val="0019764E"/>
    <w:rsid w:val="001A00E3"/>
    <w:rsid w:val="001A0229"/>
    <w:rsid w:val="001A0CEA"/>
    <w:rsid w:val="001A1C4D"/>
    <w:rsid w:val="001A20AC"/>
    <w:rsid w:val="001A2AB4"/>
    <w:rsid w:val="001A358F"/>
    <w:rsid w:val="001A513A"/>
    <w:rsid w:val="001A55C8"/>
    <w:rsid w:val="001A5D2C"/>
    <w:rsid w:val="001A76E0"/>
    <w:rsid w:val="001A7848"/>
    <w:rsid w:val="001A7BFA"/>
    <w:rsid w:val="001B048B"/>
    <w:rsid w:val="001B070A"/>
    <w:rsid w:val="001B0F3A"/>
    <w:rsid w:val="001B77B8"/>
    <w:rsid w:val="001C0EAE"/>
    <w:rsid w:val="001C1EA9"/>
    <w:rsid w:val="001C4937"/>
    <w:rsid w:val="001C4C6F"/>
    <w:rsid w:val="001C4DCF"/>
    <w:rsid w:val="001C65E1"/>
    <w:rsid w:val="001D0B0B"/>
    <w:rsid w:val="001D0E88"/>
    <w:rsid w:val="001D1077"/>
    <w:rsid w:val="001D1412"/>
    <w:rsid w:val="001D1FE9"/>
    <w:rsid w:val="001D2224"/>
    <w:rsid w:val="001D33A0"/>
    <w:rsid w:val="001D46C7"/>
    <w:rsid w:val="001D4CC8"/>
    <w:rsid w:val="001D5AC9"/>
    <w:rsid w:val="001D666A"/>
    <w:rsid w:val="001D6BB0"/>
    <w:rsid w:val="001E006D"/>
    <w:rsid w:val="001E1548"/>
    <w:rsid w:val="001E1D51"/>
    <w:rsid w:val="001E3E79"/>
    <w:rsid w:val="001E4D59"/>
    <w:rsid w:val="001E4E1C"/>
    <w:rsid w:val="001E6656"/>
    <w:rsid w:val="001E6A08"/>
    <w:rsid w:val="001E6ABA"/>
    <w:rsid w:val="001E7AC7"/>
    <w:rsid w:val="001F137C"/>
    <w:rsid w:val="001F22EE"/>
    <w:rsid w:val="001F3B13"/>
    <w:rsid w:val="001F4F5C"/>
    <w:rsid w:val="001F57F1"/>
    <w:rsid w:val="001F6261"/>
    <w:rsid w:val="0020123E"/>
    <w:rsid w:val="00204587"/>
    <w:rsid w:val="0020731E"/>
    <w:rsid w:val="002103CD"/>
    <w:rsid w:val="002106A1"/>
    <w:rsid w:val="002115F7"/>
    <w:rsid w:val="00211851"/>
    <w:rsid w:val="00211AEA"/>
    <w:rsid w:val="00212534"/>
    <w:rsid w:val="00212666"/>
    <w:rsid w:val="0021356C"/>
    <w:rsid w:val="00213751"/>
    <w:rsid w:val="00213ADC"/>
    <w:rsid w:val="00215075"/>
    <w:rsid w:val="00215A1A"/>
    <w:rsid w:val="00215EA5"/>
    <w:rsid w:val="00220728"/>
    <w:rsid w:val="00222025"/>
    <w:rsid w:val="00222851"/>
    <w:rsid w:val="00226510"/>
    <w:rsid w:val="00226EBF"/>
    <w:rsid w:val="002270BB"/>
    <w:rsid w:val="00227781"/>
    <w:rsid w:val="002302AB"/>
    <w:rsid w:val="0023148B"/>
    <w:rsid w:val="002324F2"/>
    <w:rsid w:val="00232DE2"/>
    <w:rsid w:val="00232DF4"/>
    <w:rsid w:val="002367EA"/>
    <w:rsid w:val="0023712A"/>
    <w:rsid w:val="0023794A"/>
    <w:rsid w:val="0024073D"/>
    <w:rsid w:val="00240E61"/>
    <w:rsid w:val="00240E99"/>
    <w:rsid w:val="00242D47"/>
    <w:rsid w:val="002436A7"/>
    <w:rsid w:val="00245092"/>
    <w:rsid w:val="0024518D"/>
    <w:rsid w:val="00246065"/>
    <w:rsid w:val="00246947"/>
    <w:rsid w:val="00246D88"/>
    <w:rsid w:val="00247832"/>
    <w:rsid w:val="0025057D"/>
    <w:rsid w:val="0025253C"/>
    <w:rsid w:val="00253DFB"/>
    <w:rsid w:val="00256146"/>
    <w:rsid w:val="00257147"/>
    <w:rsid w:val="00257EEF"/>
    <w:rsid w:val="00260CD2"/>
    <w:rsid w:val="00260E22"/>
    <w:rsid w:val="00261E96"/>
    <w:rsid w:val="0026207D"/>
    <w:rsid w:val="00262AC5"/>
    <w:rsid w:val="00262CC8"/>
    <w:rsid w:val="002639D8"/>
    <w:rsid w:val="0026411F"/>
    <w:rsid w:val="00264351"/>
    <w:rsid w:val="002660AE"/>
    <w:rsid w:val="00267719"/>
    <w:rsid w:val="00270B36"/>
    <w:rsid w:val="002733D3"/>
    <w:rsid w:val="00274162"/>
    <w:rsid w:val="002763E6"/>
    <w:rsid w:val="00276F2C"/>
    <w:rsid w:val="00277397"/>
    <w:rsid w:val="00277560"/>
    <w:rsid w:val="00277613"/>
    <w:rsid w:val="00277622"/>
    <w:rsid w:val="0028033D"/>
    <w:rsid w:val="0028197F"/>
    <w:rsid w:val="00282229"/>
    <w:rsid w:val="00282893"/>
    <w:rsid w:val="00283439"/>
    <w:rsid w:val="00283D83"/>
    <w:rsid w:val="002847E7"/>
    <w:rsid w:val="00286B19"/>
    <w:rsid w:val="00286DFE"/>
    <w:rsid w:val="00287AB1"/>
    <w:rsid w:val="00287AFE"/>
    <w:rsid w:val="002914CE"/>
    <w:rsid w:val="00291E57"/>
    <w:rsid w:val="002929A1"/>
    <w:rsid w:val="00293270"/>
    <w:rsid w:val="00293412"/>
    <w:rsid w:val="00293DA5"/>
    <w:rsid w:val="00294755"/>
    <w:rsid w:val="00296BFD"/>
    <w:rsid w:val="00297E79"/>
    <w:rsid w:val="002A04E7"/>
    <w:rsid w:val="002A134F"/>
    <w:rsid w:val="002A1776"/>
    <w:rsid w:val="002A1EAB"/>
    <w:rsid w:val="002A5F86"/>
    <w:rsid w:val="002A617B"/>
    <w:rsid w:val="002A642D"/>
    <w:rsid w:val="002A6973"/>
    <w:rsid w:val="002A7986"/>
    <w:rsid w:val="002A7A18"/>
    <w:rsid w:val="002B2120"/>
    <w:rsid w:val="002B435C"/>
    <w:rsid w:val="002B525E"/>
    <w:rsid w:val="002B55DA"/>
    <w:rsid w:val="002B57E1"/>
    <w:rsid w:val="002B6A97"/>
    <w:rsid w:val="002B7A3D"/>
    <w:rsid w:val="002B7AC6"/>
    <w:rsid w:val="002C065F"/>
    <w:rsid w:val="002C0C65"/>
    <w:rsid w:val="002C1014"/>
    <w:rsid w:val="002C184B"/>
    <w:rsid w:val="002C2A64"/>
    <w:rsid w:val="002C2CB4"/>
    <w:rsid w:val="002C3483"/>
    <w:rsid w:val="002C42FC"/>
    <w:rsid w:val="002C52EE"/>
    <w:rsid w:val="002C5BA6"/>
    <w:rsid w:val="002C660E"/>
    <w:rsid w:val="002C6914"/>
    <w:rsid w:val="002C7131"/>
    <w:rsid w:val="002C7411"/>
    <w:rsid w:val="002C7E0D"/>
    <w:rsid w:val="002D0088"/>
    <w:rsid w:val="002D0391"/>
    <w:rsid w:val="002D1B06"/>
    <w:rsid w:val="002D1C4E"/>
    <w:rsid w:val="002D224B"/>
    <w:rsid w:val="002D2337"/>
    <w:rsid w:val="002D40ED"/>
    <w:rsid w:val="002D4130"/>
    <w:rsid w:val="002D4DA0"/>
    <w:rsid w:val="002D4DF1"/>
    <w:rsid w:val="002D4E22"/>
    <w:rsid w:val="002D52AA"/>
    <w:rsid w:val="002D774C"/>
    <w:rsid w:val="002E13C9"/>
    <w:rsid w:val="002F03F1"/>
    <w:rsid w:val="002F07C6"/>
    <w:rsid w:val="002F0DD7"/>
    <w:rsid w:val="002F2F5B"/>
    <w:rsid w:val="002F35C2"/>
    <w:rsid w:val="002F3903"/>
    <w:rsid w:val="002F3DED"/>
    <w:rsid w:val="002F3FE7"/>
    <w:rsid w:val="002F54BA"/>
    <w:rsid w:val="002F6495"/>
    <w:rsid w:val="002F77BF"/>
    <w:rsid w:val="002F79FE"/>
    <w:rsid w:val="00300428"/>
    <w:rsid w:val="0030138D"/>
    <w:rsid w:val="00301D23"/>
    <w:rsid w:val="003026B6"/>
    <w:rsid w:val="003041EE"/>
    <w:rsid w:val="00304246"/>
    <w:rsid w:val="00305427"/>
    <w:rsid w:val="003070E7"/>
    <w:rsid w:val="00307264"/>
    <w:rsid w:val="00310146"/>
    <w:rsid w:val="003118C8"/>
    <w:rsid w:val="0031533F"/>
    <w:rsid w:val="003159B6"/>
    <w:rsid w:val="0031722B"/>
    <w:rsid w:val="003200EE"/>
    <w:rsid w:val="003201C6"/>
    <w:rsid w:val="00320FC8"/>
    <w:rsid w:val="00322562"/>
    <w:rsid w:val="003235BF"/>
    <w:rsid w:val="00323E7E"/>
    <w:rsid w:val="0032457F"/>
    <w:rsid w:val="00324CB3"/>
    <w:rsid w:val="00326FBE"/>
    <w:rsid w:val="00330443"/>
    <w:rsid w:val="00331718"/>
    <w:rsid w:val="003323D3"/>
    <w:rsid w:val="00333081"/>
    <w:rsid w:val="003335B6"/>
    <w:rsid w:val="003361D3"/>
    <w:rsid w:val="00336AE6"/>
    <w:rsid w:val="003402D6"/>
    <w:rsid w:val="0034045F"/>
    <w:rsid w:val="003415F8"/>
    <w:rsid w:val="00342E0B"/>
    <w:rsid w:val="0034369B"/>
    <w:rsid w:val="00343CA5"/>
    <w:rsid w:val="00343CBF"/>
    <w:rsid w:val="00345BC1"/>
    <w:rsid w:val="0034611C"/>
    <w:rsid w:val="00346DC2"/>
    <w:rsid w:val="00346DE7"/>
    <w:rsid w:val="0035116D"/>
    <w:rsid w:val="003516CA"/>
    <w:rsid w:val="00352A7B"/>
    <w:rsid w:val="00353D20"/>
    <w:rsid w:val="003542DD"/>
    <w:rsid w:val="0035507F"/>
    <w:rsid w:val="00357425"/>
    <w:rsid w:val="0035761C"/>
    <w:rsid w:val="003577DC"/>
    <w:rsid w:val="003578B4"/>
    <w:rsid w:val="0036047E"/>
    <w:rsid w:val="00361223"/>
    <w:rsid w:val="00361DD6"/>
    <w:rsid w:val="00361F57"/>
    <w:rsid w:val="00362852"/>
    <w:rsid w:val="00362AF9"/>
    <w:rsid w:val="00367319"/>
    <w:rsid w:val="003700D3"/>
    <w:rsid w:val="00370435"/>
    <w:rsid w:val="0037214F"/>
    <w:rsid w:val="00373722"/>
    <w:rsid w:val="00373A26"/>
    <w:rsid w:val="00373B4D"/>
    <w:rsid w:val="003742A1"/>
    <w:rsid w:val="003749ED"/>
    <w:rsid w:val="00376A5E"/>
    <w:rsid w:val="00376AA1"/>
    <w:rsid w:val="00376AC4"/>
    <w:rsid w:val="00377497"/>
    <w:rsid w:val="003777FA"/>
    <w:rsid w:val="0037782F"/>
    <w:rsid w:val="0037792E"/>
    <w:rsid w:val="00380AC4"/>
    <w:rsid w:val="00381590"/>
    <w:rsid w:val="00382F22"/>
    <w:rsid w:val="003844B2"/>
    <w:rsid w:val="003848BF"/>
    <w:rsid w:val="00386300"/>
    <w:rsid w:val="0038689F"/>
    <w:rsid w:val="003913D5"/>
    <w:rsid w:val="00391C73"/>
    <w:rsid w:val="00391E19"/>
    <w:rsid w:val="00391E8F"/>
    <w:rsid w:val="0039203C"/>
    <w:rsid w:val="003926A5"/>
    <w:rsid w:val="003939F1"/>
    <w:rsid w:val="00394DD7"/>
    <w:rsid w:val="00396101"/>
    <w:rsid w:val="00396F35"/>
    <w:rsid w:val="003975B5"/>
    <w:rsid w:val="003A06D0"/>
    <w:rsid w:val="003A1101"/>
    <w:rsid w:val="003A1309"/>
    <w:rsid w:val="003A2B92"/>
    <w:rsid w:val="003A2BFA"/>
    <w:rsid w:val="003A3444"/>
    <w:rsid w:val="003A4CB2"/>
    <w:rsid w:val="003A5396"/>
    <w:rsid w:val="003A608E"/>
    <w:rsid w:val="003A62FB"/>
    <w:rsid w:val="003A7A36"/>
    <w:rsid w:val="003B06C8"/>
    <w:rsid w:val="003B3FC6"/>
    <w:rsid w:val="003B4D59"/>
    <w:rsid w:val="003B6CA2"/>
    <w:rsid w:val="003B79A4"/>
    <w:rsid w:val="003C1325"/>
    <w:rsid w:val="003C2F67"/>
    <w:rsid w:val="003C3173"/>
    <w:rsid w:val="003C3C77"/>
    <w:rsid w:val="003C43E5"/>
    <w:rsid w:val="003C5024"/>
    <w:rsid w:val="003C5C5A"/>
    <w:rsid w:val="003C6476"/>
    <w:rsid w:val="003C7DD7"/>
    <w:rsid w:val="003C7E70"/>
    <w:rsid w:val="003C7EA1"/>
    <w:rsid w:val="003D03B9"/>
    <w:rsid w:val="003D1A42"/>
    <w:rsid w:val="003D28B0"/>
    <w:rsid w:val="003D2F50"/>
    <w:rsid w:val="003D368A"/>
    <w:rsid w:val="003D3E54"/>
    <w:rsid w:val="003D496A"/>
    <w:rsid w:val="003D62C1"/>
    <w:rsid w:val="003D6CFC"/>
    <w:rsid w:val="003D75AF"/>
    <w:rsid w:val="003D7AE4"/>
    <w:rsid w:val="003D7B04"/>
    <w:rsid w:val="003D7FA0"/>
    <w:rsid w:val="003E05A9"/>
    <w:rsid w:val="003E0D8D"/>
    <w:rsid w:val="003E0F22"/>
    <w:rsid w:val="003E2372"/>
    <w:rsid w:val="003E33A0"/>
    <w:rsid w:val="003E33A9"/>
    <w:rsid w:val="003E4288"/>
    <w:rsid w:val="003E4AB7"/>
    <w:rsid w:val="003E5107"/>
    <w:rsid w:val="003E5114"/>
    <w:rsid w:val="003E54E1"/>
    <w:rsid w:val="003E6743"/>
    <w:rsid w:val="003E6A50"/>
    <w:rsid w:val="003E75DB"/>
    <w:rsid w:val="003F2A3F"/>
    <w:rsid w:val="003F3090"/>
    <w:rsid w:val="003F34EC"/>
    <w:rsid w:val="003F41C2"/>
    <w:rsid w:val="003F456E"/>
    <w:rsid w:val="003F51E6"/>
    <w:rsid w:val="003F6B2B"/>
    <w:rsid w:val="00400109"/>
    <w:rsid w:val="004009B4"/>
    <w:rsid w:val="004012EA"/>
    <w:rsid w:val="00403524"/>
    <w:rsid w:val="00404868"/>
    <w:rsid w:val="00404C65"/>
    <w:rsid w:val="004051A8"/>
    <w:rsid w:val="00405D9F"/>
    <w:rsid w:val="004069BA"/>
    <w:rsid w:val="00407C25"/>
    <w:rsid w:val="00410A32"/>
    <w:rsid w:val="00410B24"/>
    <w:rsid w:val="00410FEF"/>
    <w:rsid w:val="0041597A"/>
    <w:rsid w:val="004175BD"/>
    <w:rsid w:val="00417C25"/>
    <w:rsid w:val="00421B8B"/>
    <w:rsid w:val="00422B19"/>
    <w:rsid w:val="00422DBD"/>
    <w:rsid w:val="00422EDA"/>
    <w:rsid w:val="004232EA"/>
    <w:rsid w:val="0042370D"/>
    <w:rsid w:val="004238CB"/>
    <w:rsid w:val="0042527D"/>
    <w:rsid w:val="00425DF6"/>
    <w:rsid w:val="004266C1"/>
    <w:rsid w:val="00426C76"/>
    <w:rsid w:val="00427B2B"/>
    <w:rsid w:val="00427C36"/>
    <w:rsid w:val="00427CC9"/>
    <w:rsid w:val="00427D98"/>
    <w:rsid w:val="0043027F"/>
    <w:rsid w:val="00430B1C"/>
    <w:rsid w:val="00430D7A"/>
    <w:rsid w:val="00431F0B"/>
    <w:rsid w:val="004322CB"/>
    <w:rsid w:val="00432704"/>
    <w:rsid w:val="004337CE"/>
    <w:rsid w:val="00434A3C"/>
    <w:rsid w:val="004351EC"/>
    <w:rsid w:val="00435EFB"/>
    <w:rsid w:val="00436B9A"/>
    <w:rsid w:val="00436E25"/>
    <w:rsid w:val="00436FB9"/>
    <w:rsid w:val="004372FA"/>
    <w:rsid w:val="00437B7E"/>
    <w:rsid w:val="00440686"/>
    <w:rsid w:val="004407FF"/>
    <w:rsid w:val="00441255"/>
    <w:rsid w:val="00441A40"/>
    <w:rsid w:val="00443EAE"/>
    <w:rsid w:val="00443FA1"/>
    <w:rsid w:val="00444B7B"/>
    <w:rsid w:val="00444D50"/>
    <w:rsid w:val="00445E06"/>
    <w:rsid w:val="00446169"/>
    <w:rsid w:val="00447048"/>
    <w:rsid w:val="0045067A"/>
    <w:rsid w:val="00451080"/>
    <w:rsid w:val="00451F98"/>
    <w:rsid w:val="004520D7"/>
    <w:rsid w:val="004540CE"/>
    <w:rsid w:val="00455C32"/>
    <w:rsid w:val="0046090C"/>
    <w:rsid w:val="00460F5E"/>
    <w:rsid w:val="004620F2"/>
    <w:rsid w:val="004653C9"/>
    <w:rsid w:val="0046662F"/>
    <w:rsid w:val="004707D3"/>
    <w:rsid w:val="00471198"/>
    <w:rsid w:val="0047333E"/>
    <w:rsid w:val="00473FF5"/>
    <w:rsid w:val="00474503"/>
    <w:rsid w:val="00474A13"/>
    <w:rsid w:val="00475D92"/>
    <w:rsid w:val="00476F2D"/>
    <w:rsid w:val="00484D22"/>
    <w:rsid w:val="00485464"/>
    <w:rsid w:val="0049097F"/>
    <w:rsid w:val="00490A6B"/>
    <w:rsid w:val="00493370"/>
    <w:rsid w:val="004933A1"/>
    <w:rsid w:val="0049474C"/>
    <w:rsid w:val="00494CBB"/>
    <w:rsid w:val="004967BD"/>
    <w:rsid w:val="00496D81"/>
    <w:rsid w:val="00496EA4"/>
    <w:rsid w:val="004A1AEB"/>
    <w:rsid w:val="004A2052"/>
    <w:rsid w:val="004A2D67"/>
    <w:rsid w:val="004A390E"/>
    <w:rsid w:val="004A4C3B"/>
    <w:rsid w:val="004A65CD"/>
    <w:rsid w:val="004A75F8"/>
    <w:rsid w:val="004B06BB"/>
    <w:rsid w:val="004B0917"/>
    <w:rsid w:val="004B134C"/>
    <w:rsid w:val="004B18B8"/>
    <w:rsid w:val="004B1B2C"/>
    <w:rsid w:val="004B1FE5"/>
    <w:rsid w:val="004B2AC5"/>
    <w:rsid w:val="004B4800"/>
    <w:rsid w:val="004B56D0"/>
    <w:rsid w:val="004B6C93"/>
    <w:rsid w:val="004C19E0"/>
    <w:rsid w:val="004C2000"/>
    <w:rsid w:val="004C3208"/>
    <w:rsid w:val="004C475C"/>
    <w:rsid w:val="004C56CC"/>
    <w:rsid w:val="004C64C3"/>
    <w:rsid w:val="004C6B03"/>
    <w:rsid w:val="004C6C41"/>
    <w:rsid w:val="004C7573"/>
    <w:rsid w:val="004C7C53"/>
    <w:rsid w:val="004C7D85"/>
    <w:rsid w:val="004C7E13"/>
    <w:rsid w:val="004D0D6C"/>
    <w:rsid w:val="004D2F37"/>
    <w:rsid w:val="004D38DD"/>
    <w:rsid w:val="004D4A32"/>
    <w:rsid w:val="004D590C"/>
    <w:rsid w:val="004D731B"/>
    <w:rsid w:val="004D78AE"/>
    <w:rsid w:val="004E08E6"/>
    <w:rsid w:val="004E167D"/>
    <w:rsid w:val="004E2225"/>
    <w:rsid w:val="004E311F"/>
    <w:rsid w:val="004E31ED"/>
    <w:rsid w:val="004E3B72"/>
    <w:rsid w:val="004E43E3"/>
    <w:rsid w:val="004E4447"/>
    <w:rsid w:val="004E4F2E"/>
    <w:rsid w:val="004E5A7D"/>
    <w:rsid w:val="004E78AF"/>
    <w:rsid w:val="004E78FF"/>
    <w:rsid w:val="004F0710"/>
    <w:rsid w:val="004F1616"/>
    <w:rsid w:val="004F353D"/>
    <w:rsid w:val="004F48DD"/>
    <w:rsid w:val="004F5606"/>
    <w:rsid w:val="004F6000"/>
    <w:rsid w:val="004F76C4"/>
    <w:rsid w:val="0050115B"/>
    <w:rsid w:val="00503A41"/>
    <w:rsid w:val="005058FA"/>
    <w:rsid w:val="00506C29"/>
    <w:rsid w:val="005079DB"/>
    <w:rsid w:val="005116F7"/>
    <w:rsid w:val="005126D7"/>
    <w:rsid w:val="005138B5"/>
    <w:rsid w:val="005146DF"/>
    <w:rsid w:val="00514BAF"/>
    <w:rsid w:val="00514C34"/>
    <w:rsid w:val="00514FFD"/>
    <w:rsid w:val="005156A1"/>
    <w:rsid w:val="0051632B"/>
    <w:rsid w:val="005166AD"/>
    <w:rsid w:val="00520D34"/>
    <w:rsid w:val="00521D27"/>
    <w:rsid w:val="00521E07"/>
    <w:rsid w:val="005225CF"/>
    <w:rsid w:val="00523A7D"/>
    <w:rsid w:val="00523F69"/>
    <w:rsid w:val="00524F59"/>
    <w:rsid w:val="00526CB8"/>
    <w:rsid w:val="005329A9"/>
    <w:rsid w:val="005339DB"/>
    <w:rsid w:val="005340F8"/>
    <w:rsid w:val="00534AD3"/>
    <w:rsid w:val="00535078"/>
    <w:rsid w:val="00535C2D"/>
    <w:rsid w:val="00537550"/>
    <w:rsid w:val="00537885"/>
    <w:rsid w:val="00540980"/>
    <w:rsid w:val="005410A9"/>
    <w:rsid w:val="00541FBD"/>
    <w:rsid w:val="00542085"/>
    <w:rsid w:val="00543682"/>
    <w:rsid w:val="00544C9D"/>
    <w:rsid w:val="00544E7C"/>
    <w:rsid w:val="00546026"/>
    <w:rsid w:val="00546249"/>
    <w:rsid w:val="00551D6A"/>
    <w:rsid w:val="0055205D"/>
    <w:rsid w:val="005523A2"/>
    <w:rsid w:val="00552BE4"/>
    <w:rsid w:val="005530C3"/>
    <w:rsid w:val="00554596"/>
    <w:rsid w:val="00554772"/>
    <w:rsid w:val="00554C60"/>
    <w:rsid w:val="0055582C"/>
    <w:rsid w:val="00555D3A"/>
    <w:rsid w:val="00560328"/>
    <w:rsid w:val="00560AE3"/>
    <w:rsid w:val="005620E8"/>
    <w:rsid w:val="005621DC"/>
    <w:rsid w:val="00563D25"/>
    <w:rsid w:val="0056489F"/>
    <w:rsid w:val="00565A0C"/>
    <w:rsid w:val="00565CEB"/>
    <w:rsid w:val="005678D0"/>
    <w:rsid w:val="00570DCB"/>
    <w:rsid w:val="0057123D"/>
    <w:rsid w:val="00571518"/>
    <w:rsid w:val="00573045"/>
    <w:rsid w:val="00573EE1"/>
    <w:rsid w:val="005767ED"/>
    <w:rsid w:val="00580FC5"/>
    <w:rsid w:val="0058277A"/>
    <w:rsid w:val="00582C66"/>
    <w:rsid w:val="00585545"/>
    <w:rsid w:val="00587455"/>
    <w:rsid w:val="005875CF"/>
    <w:rsid w:val="005900FB"/>
    <w:rsid w:val="005914ED"/>
    <w:rsid w:val="005926CC"/>
    <w:rsid w:val="005929FA"/>
    <w:rsid w:val="0059390B"/>
    <w:rsid w:val="00594338"/>
    <w:rsid w:val="005946F1"/>
    <w:rsid w:val="00594E8F"/>
    <w:rsid w:val="005950DE"/>
    <w:rsid w:val="005A01FF"/>
    <w:rsid w:val="005A0D73"/>
    <w:rsid w:val="005A1201"/>
    <w:rsid w:val="005A3A8F"/>
    <w:rsid w:val="005A3F25"/>
    <w:rsid w:val="005A4E0B"/>
    <w:rsid w:val="005A5447"/>
    <w:rsid w:val="005B0306"/>
    <w:rsid w:val="005B0D80"/>
    <w:rsid w:val="005B14F0"/>
    <w:rsid w:val="005B1E6A"/>
    <w:rsid w:val="005B2402"/>
    <w:rsid w:val="005B3D60"/>
    <w:rsid w:val="005B4871"/>
    <w:rsid w:val="005B6B05"/>
    <w:rsid w:val="005C1513"/>
    <w:rsid w:val="005C3968"/>
    <w:rsid w:val="005C3FC3"/>
    <w:rsid w:val="005C4BEB"/>
    <w:rsid w:val="005C6186"/>
    <w:rsid w:val="005D047B"/>
    <w:rsid w:val="005D0D43"/>
    <w:rsid w:val="005D37A2"/>
    <w:rsid w:val="005D4A50"/>
    <w:rsid w:val="005D5B99"/>
    <w:rsid w:val="005E0D1E"/>
    <w:rsid w:val="005E0DFE"/>
    <w:rsid w:val="005E1D99"/>
    <w:rsid w:val="005E39B9"/>
    <w:rsid w:val="005E3C70"/>
    <w:rsid w:val="005E5664"/>
    <w:rsid w:val="005E5C2D"/>
    <w:rsid w:val="005E60E2"/>
    <w:rsid w:val="005E6724"/>
    <w:rsid w:val="005E7E66"/>
    <w:rsid w:val="005F0D01"/>
    <w:rsid w:val="005F0FA1"/>
    <w:rsid w:val="005F1A4C"/>
    <w:rsid w:val="005F21D7"/>
    <w:rsid w:val="005F24A5"/>
    <w:rsid w:val="005F2D3F"/>
    <w:rsid w:val="005F2DDA"/>
    <w:rsid w:val="005F3003"/>
    <w:rsid w:val="005F4665"/>
    <w:rsid w:val="005F46B1"/>
    <w:rsid w:val="005F65FD"/>
    <w:rsid w:val="005F6833"/>
    <w:rsid w:val="00600D86"/>
    <w:rsid w:val="00600D98"/>
    <w:rsid w:val="0060127C"/>
    <w:rsid w:val="00602C0F"/>
    <w:rsid w:val="00602DED"/>
    <w:rsid w:val="0060480E"/>
    <w:rsid w:val="00604FEF"/>
    <w:rsid w:val="006053E1"/>
    <w:rsid w:val="0060765B"/>
    <w:rsid w:val="006104A7"/>
    <w:rsid w:val="006117A8"/>
    <w:rsid w:val="006123F4"/>
    <w:rsid w:val="00615636"/>
    <w:rsid w:val="00615A36"/>
    <w:rsid w:val="00615CB9"/>
    <w:rsid w:val="0061662A"/>
    <w:rsid w:val="00617069"/>
    <w:rsid w:val="0061748D"/>
    <w:rsid w:val="006174F8"/>
    <w:rsid w:val="00617D1E"/>
    <w:rsid w:val="0062001F"/>
    <w:rsid w:val="00620B3A"/>
    <w:rsid w:val="0062143E"/>
    <w:rsid w:val="0062210E"/>
    <w:rsid w:val="0062263B"/>
    <w:rsid w:val="0062277E"/>
    <w:rsid w:val="00622BF9"/>
    <w:rsid w:val="00622FF7"/>
    <w:rsid w:val="00624A8F"/>
    <w:rsid w:val="0062587E"/>
    <w:rsid w:val="00627C6C"/>
    <w:rsid w:val="00627C75"/>
    <w:rsid w:val="006316CA"/>
    <w:rsid w:val="00631B1C"/>
    <w:rsid w:val="00631BF0"/>
    <w:rsid w:val="00631CB0"/>
    <w:rsid w:val="0063214B"/>
    <w:rsid w:val="00632678"/>
    <w:rsid w:val="0063343F"/>
    <w:rsid w:val="0063379A"/>
    <w:rsid w:val="006350D4"/>
    <w:rsid w:val="00640222"/>
    <w:rsid w:val="006407E1"/>
    <w:rsid w:val="00640E52"/>
    <w:rsid w:val="006415A9"/>
    <w:rsid w:val="0064183C"/>
    <w:rsid w:val="00642469"/>
    <w:rsid w:val="0064300C"/>
    <w:rsid w:val="0064338B"/>
    <w:rsid w:val="006439C7"/>
    <w:rsid w:val="00645615"/>
    <w:rsid w:val="00645648"/>
    <w:rsid w:val="00646443"/>
    <w:rsid w:val="006464CB"/>
    <w:rsid w:val="00647C90"/>
    <w:rsid w:val="006506B8"/>
    <w:rsid w:val="0065087C"/>
    <w:rsid w:val="00650C08"/>
    <w:rsid w:val="00652150"/>
    <w:rsid w:val="0065251A"/>
    <w:rsid w:val="00654942"/>
    <w:rsid w:val="00654A36"/>
    <w:rsid w:val="00656EF0"/>
    <w:rsid w:val="0066149D"/>
    <w:rsid w:val="00661E02"/>
    <w:rsid w:val="00661F50"/>
    <w:rsid w:val="006620F2"/>
    <w:rsid w:val="00664ABD"/>
    <w:rsid w:val="0066541C"/>
    <w:rsid w:val="00666C64"/>
    <w:rsid w:val="0066771D"/>
    <w:rsid w:val="0066796D"/>
    <w:rsid w:val="00667D74"/>
    <w:rsid w:val="00671646"/>
    <w:rsid w:val="00671B88"/>
    <w:rsid w:val="006778EC"/>
    <w:rsid w:val="00680137"/>
    <w:rsid w:val="006809E6"/>
    <w:rsid w:val="00681EC1"/>
    <w:rsid w:val="006821FC"/>
    <w:rsid w:val="00683785"/>
    <w:rsid w:val="00683F35"/>
    <w:rsid w:val="0068456C"/>
    <w:rsid w:val="00685988"/>
    <w:rsid w:val="00685AD1"/>
    <w:rsid w:val="00685CB6"/>
    <w:rsid w:val="00687AA9"/>
    <w:rsid w:val="00690199"/>
    <w:rsid w:val="006901DE"/>
    <w:rsid w:val="0069045E"/>
    <w:rsid w:val="00691CB1"/>
    <w:rsid w:val="00692DA7"/>
    <w:rsid w:val="00694605"/>
    <w:rsid w:val="006957D0"/>
    <w:rsid w:val="006A1307"/>
    <w:rsid w:val="006A322D"/>
    <w:rsid w:val="006A45FD"/>
    <w:rsid w:val="006A4640"/>
    <w:rsid w:val="006A4BFF"/>
    <w:rsid w:val="006A58CF"/>
    <w:rsid w:val="006A5DA0"/>
    <w:rsid w:val="006A6C84"/>
    <w:rsid w:val="006B12BB"/>
    <w:rsid w:val="006B29F4"/>
    <w:rsid w:val="006B4EF7"/>
    <w:rsid w:val="006B51A1"/>
    <w:rsid w:val="006C0EEC"/>
    <w:rsid w:val="006C131C"/>
    <w:rsid w:val="006C1A42"/>
    <w:rsid w:val="006C27E0"/>
    <w:rsid w:val="006C335A"/>
    <w:rsid w:val="006C4177"/>
    <w:rsid w:val="006C419C"/>
    <w:rsid w:val="006C5879"/>
    <w:rsid w:val="006C646C"/>
    <w:rsid w:val="006C6511"/>
    <w:rsid w:val="006C6A2B"/>
    <w:rsid w:val="006C6CF8"/>
    <w:rsid w:val="006C72ED"/>
    <w:rsid w:val="006C7CA0"/>
    <w:rsid w:val="006D0A06"/>
    <w:rsid w:val="006D0B7D"/>
    <w:rsid w:val="006D0C30"/>
    <w:rsid w:val="006D23E8"/>
    <w:rsid w:val="006D5207"/>
    <w:rsid w:val="006D6365"/>
    <w:rsid w:val="006D6DFA"/>
    <w:rsid w:val="006E129E"/>
    <w:rsid w:val="006E24E4"/>
    <w:rsid w:val="006E26B7"/>
    <w:rsid w:val="006E2D18"/>
    <w:rsid w:val="006E30A6"/>
    <w:rsid w:val="006E42BE"/>
    <w:rsid w:val="006E507B"/>
    <w:rsid w:val="006E5141"/>
    <w:rsid w:val="006E5F3C"/>
    <w:rsid w:val="006E6F14"/>
    <w:rsid w:val="006E771F"/>
    <w:rsid w:val="006F0D58"/>
    <w:rsid w:val="006F14C9"/>
    <w:rsid w:val="006F2F90"/>
    <w:rsid w:val="006F2FA9"/>
    <w:rsid w:val="006F47CD"/>
    <w:rsid w:val="006F4F38"/>
    <w:rsid w:val="006F515B"/>
    <w:rsid w:val="006F7B09"/>
    <w:rsid w:val="00700C90"/>
    <w:rsid w:val="00700FCC"/>
    <w:rsid w:val="00702288"/>
    <w:rsid w:val="007025C2"/>
    <w:rsid w:val="00702DC5"/>
    <w:rsid w:val="0070455A"/>
    <w:rsid w:val="00706391"/>
    <w:rsid w:val="007103BA"/>
    <w:rsid w:val="00710957"/>
    <w:rsid w:val="007110FA"/>
    <w:rsid w:val="007112A7"/>
    <w:rsid w:val="0071179B"/>
    <w:rsid w:val="00711AEA"/>
    <w:rsid w:val="00711D06"/>
    <w:rsid w:val="00711F32"/>
    <w:rsid w:val="0071233D"/>
    <w:rsid w:val="00712BB7"/>
    <w:rsid w:val="00713709"/>
    <w:rsid w:val="00713978"/>
    <w:rsid w:val="00713B76"/>
    <w:rsid w:val="00714301"/>
    <w:rsid w:val="007151E2"/>
    <w:rsid w:val="007152CF"/>
    <w:rsid w:val="00715ABF"/>
    <w:rsid w:val="00716FD3"/>
    <w:rsid w:val="007175A2"/>
    <w:rsid w:val="0072011A"/>
    <w:rsid w:val="00720261"/>
    <w:rsid w:val="0072120F"/>
    <w:rsid w:val="00722E2F"/>
    <w:rsid w:val="007231EF"/>
    <w:rsid w:val="00723B70"/>
    <w:rsid w:val="007249CB"/>
    <w:rsid w:val="00724DFE"/>
    <w:rsid w:val="0072638A"/>
    <w:rsid w:val="0072650E"/>
    <w:rsid w:val="007279D8"/>
    <w:rsid w:val="00730C43"/>
    <w:rsid w:val="007321B8"/>
    <w:rsid w:val="007327DE"/>
    <w:rsid w:val="00732A42"/>
    <w:rsid w:val="00732B0B"/>
    <w:rsid w:val="00732D89"/>
    <w:rsid w:val="00732E2D"/>
    <w:rsid w:val="00733B48"/>
    <w:rsid w:val="00734505"/>
    <w:rsid w:val="00734DE9"/>
    <w:rsid w:val="0073771A"/>
    <w:rsid w:val="007419F9"/>
    <w:rsid w:val="00741CE9"/>
    <w:rsid w:val="00742760"/>
    <w:rsid w:val="00743D6F"/>
    <w:rsid w:val="00744824"/>
    <w:rsid w:val="00745120"/>
    <w:rsid w:val="007453EF"/>
    <w:rsid w:val="007464B2"/>
    <w:rsid w:val="007465CA"/>
    <w:rsid w:val="00746902"/>
    <w:rsid w:val="00746C2D"/>
    <w:rsid w:val="00750B60"/>
    <w:rsid w:val="0075183B"/>
    <w:rsid w:val="00752877"/>
    <w:rsid w:val="00752D6C"/>
    <w:rsid w:val="007545D4"/>
    <w:rsid w:val="007548DA"/>
    <w:rsid w:val="00756ACB"/>
    <w:rsid w:val="00760A0A"/>
    <w:rsid w:val="00760B7D"/>
    <w:rsid w:val="00760D74"/>
    <w:rsid w:val="00760DBA"/>
    <w:rsid w:val="00761E1C"/>
    <w:rsid w:val="00763309"/>
    <w:rsid w:val="0076445A"/>
    <w:rsid w:val="00764992"/>
    <w:rsid w:val="00765316"/>
    <w:rsid w:val="0076677E"/>
    <w:rsid w:val="00767BFD"/>
    <w:rsid w:val="00770078"/>
    <w:rsid w:val="007721E3"/>
    <w:rsid w:val="007741BD"/>
    <w:rsid w:val="0077524E"/>
    <w:rsid w:val="007773DD"/>
    <w:rsid w:val="00777A67"/>
    <w:rsid w:val="00777A6D"/>
    <w:rsid w:val="00777F0E"/>
    <w:rsid w:val="00780B05"/>
    <w:rsid w:val="00783392"/>
    <w:rsid w:val="007834AF"/>
    <w:rsid w:val="00783B4A"/>
    <w:rsid w:val="007841F3"/>
    <w:rsid w:val="00785485"/>
    <w:rsid w:val="00787ADC"/>
    <w:rsid w:val="007902EF"/>
    <w:rsid w:val="00791001"/>
    <w:rsid w:val="00791BA9"/>
    <w:rsid w:val="00791D07"/>
    <w:rsid w:val="00792D66"/>
    <w:rsid w:val="00796694"/>
    <w:rsid w:val="007A052D"/>
    <w:rsid w:val="007A0B0F"/>
    <w:rsid w:val="007A1862"/>
    <w:rsid w:val="007A1C18"/>
    <w:rsid w:val="007A20F7"/>
    <w:rsid w:val="007A26DD"/>
    <w:rsid w:val="007A2F44"/>
    <w:rsid w:val="007A6679"/>
    <w:rsid w:val="007A6DD6"/>
    <w:rsid w:val="007A6E76"/>
    <w:rsid w:val="007A7EEA"/>
    <w:rsid w:val="007B0DB0"/>
    <w:rsid w:val="007B1011"/>
    <w:rsid w:val="007B152F"/>
    <w:rsid w:val="007B16D1"/>
    <w:rsid w:val="007B4AED"/>
    <w:rsid w:val="007B4EC9"/>
    <w:rsid w:val="007B57CE"/>
    <w:rsid w:val="007B5A6A"/>
    <w:rsid w:val="007B72B3"/>
    <w:rsid w:val="007C010F"/>
    <w:rsid w:val="007C11CA"/>
    <w:rsid w:val="007C13BF"/>
    <w:rsid w:val="007C1A84"/>
    <w:rsid w:val="007C282D"/>
    <w:rsid w:val="007C3CD8"/>
    <w:rsid w:val="007C43FF"/>
    <w:rsid w:val="007C5230"/>
    <w:rsid w:val="007C583D"/>
    <w:rsid w:val="007C5ED5"/>
    <w:rsid w:val="007C62E5"/>
    <w:rsid w:val="007C64CD"/>
    <w:rsid w:val="007C659A"/>
    <w:rsid w:val="007C7907"/>
    <w:rsid w:val="007D0D34"/>
    <w:rsid w:val="007D2EA3"/>
    <w:rsid w:val="007D36EA"/>
    <w:rsid w:val="007D4776"/>
    <w:rsid w:val="007D53E7"/>
    <w:rsid w:val="007E1951"/>
    <w:rsid w:val="007E3F0B"/>
    <w:rsid w:val="007E3F78"/>
    <w:rsid w:val="007E54C5"/>
    <w:rsid w:val="007E5640"/>
    <w:rsid w:val="007E5767"/>
    <w:rsid w:val="007E5C3E"/>
    <w:rsid w:val="007E60BF"/>
    <w:rsid w:val="007E64DC"/>
    <w:rsid w:val="007F1B20"/>
    <w:rsid w:val="007F1B69"/>
    <w:rsid w:val="007F2263"/>
    <w:rsid w:val="007F2694"/>
    <w:rsid w:val="007F3183"/>
    <w:rsid w:val="007F34E1"/>
    <w:rsid w:val="007F3897"/>
    <w:rsid w:val="007F3BE7"/>
    <w:rsid w:val="007F4190"/>
    <w:rsid w:val="007F41B5"/>
    <w:rsid w:val="007F577F"/>
    <w:rsid w:val="007F5F0A"/>
    <w:rsid w:val="007F6E9C"/>
    <w:rsid w:val="007F7498"/>
    <w:rsid w:val="007F7D66"/>
    <w:rsid w:val="0080156F"/>
    <w:rsid w:val="00801A4B"/>
    <w:rsid w:val="00802D79"/>
    <w:rsid w:val="00803256"/>
    <w:rsid w:val="00803577"/>
    <w:rsid w:val="00803CE3"/>
    <w:rsid w:val="00804416"/>
    <w:rsid w:val="00804D5C"/>
    <w:rsid w:val="00805572"/>
    <w:rsid w:val="00805972"/>
    <w:rsid w:val="00805D1D"/>
    <w:rsid w:val="00807229"/>
    <w:rsid w:val="00811454"/>
    <w:rsid w:val="008129A3"/>
    <w:rsid w:val="008131E4"/>
    <w:rsid w:val="0081519C"/>
    <w:rsid w:val="008151CF"/>
    <w:rsid w:val="008152B7"/>
    <w:rsid w:val="0081624B"/>
    <w:rsid w:val="00816820"/>
    <w:rsid w:val="00816D74"/>
    <w:rsid w:val="00817843"/>
    <w:rsid w:val="00821EAF"/>
    <w:rsid w:val="008222C5"/>
    <w:rsid w:val="0082283E"/>
    <w:rsid w:val="0082452B"/>
    <w:rsid w:val="00824A5D"/>
    <w:rsid w:val="00824E64"/>
    <w:rsid w:val="00824EAD"/>
    <w:rsid w:val="008269E5"/>
    <w:rsid w:val="008273EC"/>
    <w:rsid w:val="00827BBA"/>
    <w:rsid w:val="00832C81"/>
    <w:rsid w:val="008333D8"/>
    <w:rsid w:val="0083346B"/>
    <w:rsid w:val="00834A72"/>
    <w:rsid w:val="008372C1"/>
    <w:rsid w:val="008416D3"/>
    <w:rsid w:val="00842B9A"/>
    <w:rsid w:val="00842E20"/>
    <w:rsid w:val="00844F73"/>
    <w:rsid w:val="00846DBC"/>
    <w:rsid w:val="00852F82"/>
    <w:rsid w:val="00853165"/>
    <w:rsid w:val="0085320C"/>
    <w:rsid w:val="00854358"/>
    <w:rsid w:val="00855D6E"/>
    <w:rsid w:val="00857855"/>
    <w:rsid w:val="00857BA9"/>
    <w:rsid w:val="008614F5"/>
    <w:rsid w:val="00862999"/>
    <w:rsid w:val="00864C6F"/>
    <w:rsid w:val="00865D76"/>
    <w:rsid w:val="008663FC"/>
    <w:rsid w:val="008669A8"/>
    <w:rsid w:val="00867298"/>
    <w:rsid w:val="00867459"/>
    <w:rsid w:val="00867B36"/>
    <w:rsid w:val="00867B49"/>
    <w:rsid w:val="00870055"/>
    <w:rsid w:val="008700C8"/>
    <w:rsid w:val="00872311"/>
    <w:rsid w:val="00872880"/>
    <w:rsid w:val="00872F3A"/>
    <w:rsid w:val="0087457D"/>
    <w:rsid w:val="008745E3"/>
    <w:rsid w:val="008758F2"/>
    <w:rsid w:val="0087626D"/>
    <w:rsid w:val="0087713B"/>
    <w:rsid w:val="00877B4B"/>
    <w:rsid w:val="00877D7B"/>
    <w:rsid w:val="008805C2"/>
    <w:rsid w:val="008816D9"/>
    <w:rsid w:val="00881B3F"/>
    <w:rsid w:val="00881C84"/>
    <w:rsid w:val="00881D60"/>
    <w:rsid w:val="008822D5"/>
    <w:rsid w:val="00884179"/>
    <w:rsid w:val="00887594"/>
    <w:rsid w:val="0088787B"/>
    <w:rsid w:val="00890AA1"/>
    <w:rsid w:val="00891442"/>
    <w:rsid w:val="008935C6"/>
    <w:rsid w:val="00896054"/>
    <w:rsid w:val="008968AB"/>
    <w:rsid w:val="00896AC9"/>
    <w:rsid w:val="00897254"/>
    <w:rsid w:val="008A0892"/>
    <w:rsid w:val="008A0C2C"/>
    <w:rsid w:val="008A168A"/>
    <w:rsid w:val="008A1773"/>
    <w:rsid w:val="008A277F"/>
    <w:rsid w:val="008A2B8E"/>
    <w:rsid w:val="008A2CE1"/>
    <w:rsid w:val="008A3AE9"/>
    <w:rsid w:val="008A4844"/>
    <w:rsid w:val="008A4890"/>
    <w:rsid w:val="008A64B6"/>
    <w:rsid w:val="008A73D3"/>
    <w:rsid w:val="008B0548"/>
    <w:rsid w:val="008B2817"/>
    <w:rsid w:val="008B2DCE"/>
    <w:rsid w:val="008B3CC0"/>
    <w:rsid w:val="008B5B78"/>
    <w:rsid w:val="008B5F11"/>
    <w:rsid w:val="008B63B3"/>
    <w:rsid w:val="008B65BA"/>
    <w:rsid w:val="008B7798"/>
    <w:rsid w:val="008C1A35"/>
    <w:rsid w:val="008C1A56"/>
    <w:rsid w:val="008C2070"/>
    <w:rsid w:val="008C3ADE"/>
    <w:rsid w:val="008C415B"/>
    <w:rsid w:val="008C5C17"/>
    <w:rsid w:val="008C69D7"/>
    <w:rsid w:val="008C6E14"/>
    <w:rsid w:val="008C7935"/>
    <w:rsid w:val="008D0296"/>
    <w:rsid w:val="008D0715"/>
    <w:rsid w:val="008D0926"/>
    <w:rsid w:val="008D2DA3"/>
    <w:rsid w:val="008D3CF5"/>
    <w:rsid w:val="008D3D6B"/>
    <w:rsid w:val="008D6BAB"/>
    <w:rsid w:val="008D772B"/>
    <w:rsid w:val="008D788F"/>
    <w:rsid w:val="008D7CD2"/>
    <w:rsid w:val="008D7EF4"/>
    <w:rsid w:val="008E0953"/>
    <w:rsid w:val="008E12F6"/>
    <w:rsid w:val="008E210F"/>
    <w:rsid w:val="008E25AA"/>
    <w:rsid w:val="008E274C"/>
    <w:rsid w:val="008E3A22"/>
    <w:rsid w:val="008E3CCF"/>
    <w:rsid w:val="008E41BA"/>
    <w:rsid w:val="008E4930"/>
    <w:rsid w:val="008E67E6"/>
    <w:rsid w:val="008E75B8"/>
    <w:rsid w:val="008E7B4E"/>
    <w:rsid w:val="008E7B98"/>
    <w:rsid w:val="008E7D8C"/>
    <w:rsid w:val="008E7E91"/>
    <w:rsid w:val="008F065A"/>
    <w:rsid w:val="008F0717"/>
    <w:rsid w:val="008F1B2E"/>
    <w:rsid w:val="008F1DB9"/>
    <w:rsid w:val="008F66B3"/>
    <w:rsid w:val="00901B76"/>
    <w:rsid w:val="00901BBB"/>
    <w:rsid w:val="00901C89"/>
    <w:rsid w:val="00902375"/>
    <w:rsid w:val="00904BE7"/>
    <w:rsid w:val="00904EA3"/>
    <w:rsid w:val="009066EB"/>
    <w:rsid w:val="00910C23"/>
    <w:rsid w:val="00911C7B"/>
    <w:rsid w:val="0091253B"/>
    <w:rsid w:val="00912622"/>
    <w:rsid w:val="00912BED"/>
    <w:rsid w:val="00913C13"/>
    <w:rsid w:val="00913E61"/>
    <w:rsid w:val="00914152"/>
    <w:rsid w:val="00914C7E"/>
    <w:rsid w:val="009159E8"/>
    <w:rsid w:val="00915E81"/>
    <w:rsid w:val="00916657"/>
    <w:rsid w:val="00917371"/>
    <w:rsid w:val="009201D4"/>
    <w:rsid w:val="00920ADF"/>
    <w:rsid w:val="00921865"/>
    <w:rsid w:val="00922012"/>
    <w:rsid w:val="00922202"/>
    <w:rsid w:val="00924225"/>
    <w:rsid w:val="009270E2"/>
    <w:rsid w:val="00927AFD"/>
    <w:rsid w:val="00930B28"/>
    <w:rsid w:val="00930C28"/>
    <w:rsid w:val="00930CA5"/>
    <w:rsid w:val="00931F7D"/>
    <w:rsid w:val="00933A5A"/>
    <w:rsid w:val="00933DC6"/>
    <w:rsid w:val="00934333"/>
    <w:rsid w:val="0093488F"/>
    <w:rsid w:val="009355D1"/>
    <w:rsid w:val="009356AD"/>
    <w:rsid w:val="00935C63"/>
    <w:rsid w:val="00935DA4"/>
    <w:rsid w:val="00936C4D"/>
    <w:rsid w:val="00936D85"/>
    <w:rsid w:val="009408EC"/>
    <w:rsid w:val="00940D3F"/>
    <w:rsid w:val="00940DD7"/>
    <w:rsid w:val="00940EDF"/>
    <w:rsid w:val="009416D9"/>
    <w:rsid w:val="00942031"/>
    <w:rsid w:val="00943573"/>
    <w:rsid w:val="009449DB"/>
    <w:rsid w:val="00944B17"/>
    <w:rsid w:val="00945A5A"/>
    <w:rsid w:val="00945D4E"/>
    <w:rsid w:val="00945F20"/>
    <w:rsid w:val="00946550"/>
    <w:rsid w:val="0094711F"/>
    <w:rsid w:val="009477F5"/>
    <w:rsid w:val="00951E42"/>
    <w:rsid w:val="0095218B"/>
    <w:rsid w:val="009522C0"/>
    <w:rsid w:val="00952358"/>
    <w:rsid w:val="0095271F"/>
    <w:rsid w:val="00953186"/>
    <w:rsid w:val="00953C44"/>
    <w:rsid w:val="00953DA4"/>
    <w:rsid w:val="00956756"/>
    <w:rsid w:val="0095739B"/>
    <w:rsid w:val="0095795D"/>
    <w:rsid w:val="00957E9D"/>
    <w:rsid w:val="009604E6"/>
    <w:rsid w:val="009610AA"/>
    <w:rsid w:val="009626BB"/>
    <w:rsid w:val="009627C7"/>
    <w:rsid w:val="00965916"/>
    <w:rsid w:val="009662C6"/>
    <w:rsid w:val="00966CA4"/>
    <w:rsid w:val="00966DB6"/>
    <w:rsid w:val="0096724B"/>
    <w:rsid w:val="00967691"/>
    <w:rsid w:val="009708D0"/>
    <w:rsid w:val="00970D12"/>
    <w:rsid w:val="00970F86"/>
    <w:rsid w:val="009711C2"/>
    <w:rsid w:val="00972C25"/>
    <w:rsid w:val="00973B50"/>
    <w:rsid w:val="00975952"/>
    <w:rsid w:val="00975A9E"/>
    <w:rsid w:val="00975AE4"/>
    <w:rsid w:val="0097613C"/>
    <w:rsid w:val="00976D43"/>
    <w:rsid w:val="009771E7"/>
    <w:rsid w:val="00977FC2"/>
    <w:rsid w:val="00977FE1"/>
    <w:rsid w:val="0098008F"/>
    <w:rsid w:val="009804B6"/>
    <w:rsid w:val="009804F2"/>
    <w:rsid w:val="00980BBB"/>
    <w:rsid w:val="00981EC1"/>
    <w:rsid w:val="009824D6"/>
    <w:rsid w:val="00982A4E"/>
    <w:rsid w:val="00982C67"/>
    <w:rsid w:val="00982E04"/>
    <w:rsid w:val="00983C2E"/>
    <w:rsid w:val="00983C58"/>
    <w:rsid w:val="00983D56"/>
    <w:rsid w:val="00983F0D"/>
    <w:rsid w:val="00985EA4"/>
    <w:rsid w:val="00987056"/>
    <w:rsid w:val="00987706"/>
    <w:rsid w:val="0099008F"/>
    <w:rsid w:val="00992577"/>
    <w:rsid w:val="00992E8E"/>
    <w:rsid w:val="009937D9"/>
    <w:rsid w:val="00993BDF"/>
    <w:rsid w:val="0099642E"/>
    <w:rsid w:val="00996C65"/>
    <w:rsid w:val="0099740C"/>
    <w:rsid w:val="009A089C"/>
    <w:rsid w:val="009A0B85"/>
    <w:rsid w:val="009A16B0"/>
    <w:rsid w:val="009A1C1B"/>
    <w:rsid w:val="009A1DAD"/>
    <w:rsid w:val="009A2AC1"/>
    <w:rsid w:val="009A4495"/>
    <w:rsid w:val="009A46CB"/>
    <w:rsid w:val="009A521B"/>
    <w:rsid w:val="009A53C2"/>
    <w:rsid w:val="009A6596"/>
    <w:rsid w:val="009A6845"/>
    <w:rsid w:val="009A6D1F"/>
    <w:rsid w:val="009A6E27"/>
    <w:rsid w:val="009B0247"/>
    <w:rsid w:val="009B0664"/>
    <w:rsid w:val="009B1907"/>
    <w:rsid w:val="009B1C4C"/>
    <w:rsid w:val="009B2242"/>
    <w:rsid w:val="009B232A"/>
    <w:rsid w:val="009B4A51"/>
    <w:rsid w:val="009B4C8A"/>
    <w:rsid w:val="009B50E8"/>
    <w:rsid w:val="009B5784"/>
    <w:rsid w:val="009B5D63"/>
    <w:rsid w:val="009B613B"/>
    <w:rsid w:val="009C0973"/>
    <w:rsid w:val="009C1701"/>
    <w:rsid w:val="009C33E1"/>
    <w:rsid w:val="009C4167"/>
    <w:rsid w:val="009C4D1A"/>
    <w:rsid w:val="009C7942"/>
    <w:rsid w:val="009D04D1"/>
    <w:rsid w:val="009D0B3F"/>
    <w:rsid w:val="009D0B7B"/>
    <w:rsid w:val="009D3926"/>
    <w:rsid w:val="009D3961"/>
    <w:rsid w:val="009D528A"/>
    <w:rsid w:val="009D5C50"/>
    <w:rsid w:val="009D7389"/>
    <w:rsid w:val="009D7A9C"/>
    <w:rsid w:val="009E2AB5"/>
    <w:rsid w:val="009E37B6"/>
    <w:rsid w:val="009E3AD7"/>
    <w:rsid w:val="009E5580"/>
    <w:rsid w:val="009F078A"/>
    <w:rsid w:val="009F3B62"/>
    <w:rsid w:val="009F5476"/>
    <w:rsid w:val="009F78F8"/>
    <w:rsid w:val="009F796A"/>
    <w:rsid w:val="00A0086E"/>
    <w:rsid w:val="00A01056"/>
    <w:rsid w:val="00A0166D"/>
    <w:rsid w:val="00A01E0D"/>
    <w:rsid w:val="00A02885"/>
    <w:rsid w:val="00A03643"/>
    <w:rsid w:val="00A0458D"/>
    <w:rsid w:val="00A061CF"/>
    <w:rsid w:val="00A06BAD"/>
    <w:rsid w:val="00A076AF"/>
    <w:rsid w:val="00A100B2"/>
    <w:rsid w:val="00A1050F"/>
    <w:rsid w:val="00A105AC"/>
    <w:rsid w:val="00A113B5"/>
    <w:rsid w:val="00A11586"/>
    <w:rsid w:val="00A11DB2"/>
    <w:rsid w:val="00A1342E"/>
    <w:rsid w:val="00A168D8"/>
    <w:rsid w:val="00A20D0A"/>
    <w:rsid w:val="00A240B1"/>
    <w:rsid w:val="00A247D2"/>
    <w:rsid w:val="00A24F04"/>
    <w:rsid w:val="00A2511A"/>
    <w:rsid w:val="00A25207"/>
    <w:rsid w:val="00A25D24"/>
    <w:rsid w:val="00A26D22"/>
    <w:rsid w:val="00A32D0D"/>
    <w:rsid w:val="00A32D69"/>
    <w:rsid w:val="00A349C1"/>
    <w:rsid w:val="00A36D90"/>
    <w:rsid w:val="00A37529"/>
    <w:rsid w:val="00A37DD3"/>
    <w:rsid w:val="00A37ECB"/>
    <w:rsid w:val="00A40C9E"/>
    <w:rsid w:val="00A41BD8"/>
    <w:rsid w:val="00A42B4A"/>
    <w:rsid w:val="00A42E63"/>
    <w:rsid w:val="00A42EAA"/>
    <w:rsid w:val="00A4590A"/>
    <w:rsid w:val="00A45F46"/>
    <w:rsid w:val="00A52ECF"/>
    <w:rsid w:val="00A54BE6"/>
    <w:rsid w:val="00A569E6"/>
    <w:rsid w:val="00A56D8C"/>
    <w:rsid w:val="00A61060"/>
    <w:rsid w:val="00A61BBC"/>
    <w:rsid w:val="00A61BD3"/>
    <w:rsid w:val="00A61CDB"/>
    <w:rsid w:val="00A63085"/>
    <w:rsid w:val="00A6358E"/>
    <w:rsid w:val="00A6464B"/>
    <w:rsid w:val="00A66241"/>
    <w:rsid w:val="00A67113"/>
    <w:rsid w:val="00A679B8"/>
    <w:rsid w:val="00A71125"/>
    <w:rsid w:val="00A71269"/>
    <w:rsid w:val="00A719A8"/>
    <w:rsid w:val="00A71C59"/>
    <w:rsid w:val="00A7287C"/>
    <w:rsid w:val="00A7370A"/>
    <w:rsid w:val="00A73818"/>
    <w:rsid w:val="00A73B39"/>
    <w:rsid w:val="00A74C27"/>
    <w:rsid w:val="00A76130"/>
    <w:rsid w:val="00A77146"/>
    <w:rsid w:val="00A8063D"/>
    <w:rsid w:val="00A81012"/>
    <w:rsid w:val="00A81A37"/>
    <w:rsid w:val="00A822AD"/>
    <w:rsid w:val="00A903BD"/>
    <w:rsid w:val="00A91A7C"/>
    <w:rsid w:val="00A92AFE"/>
    <w:rsid w:val="00A92DF2"/>
    <w:rsid w:val="00A941E2"/>
    <w:rsid w:val="00A96416"/>
    <w:rsid w:val="00A96995"/>
    <w:rsid w:val="00A97462"/>
    <w:rsid w:val="00A9774B"/>
    <w:rsid w:val="00AA020B"/>
    <w:rsid w:val="00AA13AB"/>
    <w:rsid w:val="00AA21F9"/>
    <w:rsid w:val="00AA39A5"/>
    <w:rsid w:val="00AA5737"/>
    <w:rsid w:val="00AA6DC9"/>
    <w:rsid w:val="00AB12CD"/>
    <w:rsid w:val="00AB1EBE"/>
    <w:rsid w:val="00AB2BA3"/>
    <w:rsid w:val="00AB4E0A"/>
    <w:rsid w:val="00AB5A46"/>
    <w:rsid w:val="00AB75A4"/>
    <w:rsid w:val="00AB7BE1"/>
    <w:rsid w:val="00AC1CE1"/>
    <w:rsid w:val="00AC215C"/>
    <w:rsid w:val="00AC245A"/>
    <w:rsid w:val="00AC28A8"/>
    <w:rsid w:val="00AC36E4"/>
    <w:rsid w:val="00AC45B5"/>
    <w:rsid w:val="00AC506F"/>
    <w:rsid w:val="00AC553C"/>
    <w:rsid w:val="00AC58C8"/>
    <w:rsid w:val="00AC700D"/>
    <w:rsid w:val="00AD0576"/>
    <w:rsid w:val="00AD1931"/>
    <w:rsid w:val="00AD196E"/>
    <w:rsid w:val="00AD337E"/>
    <w:rsid w:val="00AD3BBF"/>
    <w:rsid w:val="00AD436B"/>
    <w:rsid w:val="00AD4903"/>
    <w:rsid w:val="00AD52FC"/>
    <w:rsid w:val="00AD6D90"/>
    <w:rsid w:val="00AD71FC"/>
    <w:rsid w:val="00AD78BE"/>
    <w:rsid w:val="00AD7A5E"/>
    <w:rsid w:val="00AD7D8B"/>
    <w:rsid w:val="00AD7DB4"/>
    <w:rsid w:val="00AE0660"/>
    <w:rsid w:val="00AE0B6B"/>
    <w:rsid w:val="00AE2EE7"/>
    <w:rsid w:val="00AE352D"/>
    <w:rsid w:val="00AE3691"/>
    <w:rsid w:val="00AE3D6A"/>
    <w:rsid w:val="00AE49E6"/>
    <w:rsid w:val="00AE597B"/>
    <w:rsid w:val="00AE609A"/>
    <w:rsid w:val="00AE6195"/>
    <w:rsid w:val="00AE7C1B"/>
    <w:rsid w:val="00AE7EA5"/>
    <w:rsid w:val="00AF0A89"/>
    <w:rsid w:val="00AF185E"/>
    <w:rsid w:val="00AF1BD8"/>
    <w:rsid w:val="00AF3456"/>
    <w:rsid w:val="00AF4835"/>
    <w:rsid w:val="00AF49D0"/>
    <w:rsid w:val="00AF5876"/>
    <w:rsid w:val="00AF72AA"/>
    <w:rsid w:val="00AF7763"/>
    <w:rsid w:val="00B0027D"/>
    <w:rsid w:val="00B018CC"/>
    <w:rsid w:val="00B01CCD"/>
    <w:rsid w:val="00B02277"/>
    <w:rsid w:val="00B038C4"/>
    <w:rsid w:val="00B03BBC"/>
    <w:rsid w:val="00B04820"/>
    <w:rsid w:val="00B0578B"/>
    <w:rsid w:val="00B05E17"/>
    <w:rsid w:val="00B1148F"/>
    <w:rsid w:val="00B120B0"/>
    <w:rsid w:val="00B136EC"/>
    <w:rsid w:val="00B1379F"/>
    <w:rsid w:val="00B13BAB"/>
    <w:rsid w:val="00B1464C"/>
    <w:rsid w:val="00B14C33"/>
    <w:rsid w:val="00B15CDF"/>
    <w:rsid w:val="00B176CB"/>
    <w:rsid w:val="00B20246"/>
    <w:rsid w:val="00B208CA"/>
    <w:rsid w:val="00B215A9"/>
    <w:rsid w:val="00B21EA7"/>
    <w:rsid w:val="00B23753"/>
    <w:rsid w:val="00B257A9"/>
    <w:rsid w:val="00B25F77"/>
    <w:rsid w:val="00B2659D"/>
    <w:rsid w:val="00B3007D"/>
    <w:rsid w:val="00B30E2D"/>
    <w:rsid w:val="00B30E7F"/>
    <w:rsid w:val="00B3207B"/>
    <w:rsid w:val="00B32137"/>
    <w:rsid w:val="00B3307B"/>
    <w:rsid w:val="00B35247"/>
    <w:rsid w:val="00B3566D"/>
    <w:rsid w:val="00B3661C"/>
    <w:rsid w:val="00B37274"/>
    <w:rsid w:val="00B40AA1"/>
    <w:rsid w:val="00B41BD5"/>
    <w:rsid w:val="00B42A24"/>
    <w:rsid w:val="00B42FE6"/>
    <w:rsid w:val="00B430CC"/>
    <w:rsid w:val="00B4338B"/>
    <w:rsid w:val="00B436F8"/>
    <w:rsid w:val="00B43BA2"/>
    <w:rsid w:val="00B44571"/>
    <w:rsid w:val="00B44B8C"/>
    <w:rsid w:val="00B457B8"/>
    <w:rsid w:val="00B46FFA"/>
    <w:rsid w:val="00B47361"/>
    <w:rsid w:val="00B47D2F"/>
    <w:rsid w:val="00B52C2F"/>
    <w:rsid w:val="00B52EC9"/>
    <w:rsid w:val="00B5367C"/>
    <w:rsid w:val="00B539EE"/>
    <w:rsid w:val="00B53B4F"/>
    <w:rsid w:val="00B53DBE"/>
    <w:rsid w:val="00B53F97"/>
    <w:rsid w:val="00B54348"/>
    <w:rsid w:val="00B55036"/>
    <w:rsid w:val="00B55ECE"/>
    <w:rsid w:val="00B56377"/>
    <w:rsid w:val="00B5649E"/>
    <w:rsid w:val="00B5765E"/>
    <w:rsid w:val="00B57A4D"/>
    <w:rsid w:val="00B608B7"/>
    <w:rsid w:val="00B613C4"/>
    <w:rsid w:val="00B62CB3"/>
    <w:rsid w:val="00B64801"/>
    <w:rsid w:val="00B65364"/>
    <w:rsid w:val="00B67341"/>
    <w:rsid w:val="00B706B5"/>
    <w:rsid w:val="00B713D5"/>
    <w:rsid w:val="00B7177B"/>
    <w:rsid w:val="00B754FD"/>
    <w:rsid w:val="00B757D0"/>
    <w:rsid w:val="00B76CDC"/>
    <w:rsid w:val="00B77BC4"/>
    <w:rsid w:val="00B77BFF"/>
    <w:rsid w:val="00B8008D"/>
    <w:rsid w:val="00B803BB"/>
    <w:rsid w:val="00B82BFB"/>
    <w:rsid w:val="00B83C20"/>
    <w:rsid w:val="00B8482A"/>
    <w:rsid w:val="00B84A10"/>
    <w:rsid w:val="00B852AD"/>
    <w:rsid w:val="00B85EA2"/>
    <w:rsid w:val="00B86498"/>
    <w:rsid w:val="00B902BA"/>
    <w:rsid w:val="00B908FA"/>
    <w:rsid w:val="00B90CD9"/>
    <w:rsid w:val="00B916B5"/>
    <w:rsid w:val="00B91D4A"/>
    <w:rsid w:val="00B92438"/>
    <w:rsid w:val="00B9393A"/>
    <w:rsid w:val="00B93950"/>
    <w:rsid w:val="00B95674"/>
    <w:rsid w:val="00B97EC4"/>
    <w:rsid w:val="00BA0B32"/>
    <w:rsid w:val="00BA0BD5"/>
    <w:rsid w:val="00BA1291"/>
    <w:rsid w:val="00BA15E1"/>
    <w:rsid w:val="00BA3CD1"/>
    <w:rsid w:val="00BA4F4E"/>
    <w:rsid w:val="00BA4FB6"/>
    <w:rsid w:val="00BA5984"/>
    <w:rsid w:val="00BA6ADB"/>
    <w:rsid w:val="00BA7942"/>
    <w:rsid w:val="00BB0056"/>
    <w:rsid w:val="00BB0142"/>
    <w:rsid w:val="00BB0526"/>
    <w:rsid w:val="00BB2DED"/>
    <w:rsid w:val="00BB3214"/>
    <w:rsid w:val="00BB3B08"/>
    <w:rsid w:val="00BB45AD"/>
    <w:rsid w:val="00BB5B22"/>
    <w:rsid w:val="00BB5C40"/>
    <w:rsid w:val="00BB5DAF"/>
    <w:rsid w:val="00BB5E1E"/>
    <w:rsid w:val="00BB6DD3"/>
    <w:rsid w:val="00BB7239"/>
    <w:rsid w:val="00BC0697"/>
    <w:rsid w:val="00BC1909"/>
    <w:rsid w:val="00BC1DFA"/>
    <w:rsid w:val="00BC21FA"/>
    <w:rsid w:val="00BC2C22"/>
    <w:rsid w:val="00BC2CFD"/>
    <w:rsid w:val="00BC44C0"/>
    <w:rsid w:val="00BC469C"/>
    <w:rsid w:val="00BC48C8"/>
    <w:rsid w:val="00BC4D13"/>
    <w:rsid w:val="00BC72DA"/>
    <w:rsid w:val="00BC7524"/>
    <w:rsid w:val="00BD22BB"/>
    <w:rsid w:val="00BD322F"/>
    <w:rsid w:val="00BD3CD6"/>
    <w:rsid w:val="00BD4092"/>
    <w:rsid w:val="00BD493F"/>
    <w:rsid w:val="00BE0511"/>
    <w:rsid w:val="00BE1169"/>
    <w:rsid w:val="00BE2AF3"/>
    <w:rsid w:val="00BE4800"/>
    <w:rsid w:val="00BE60BA"/>
    <w:rsid w:val="00BE627C"/>
    <w:rsid w:val="00BE640F"/>
    <w:rsid w:val="00BE67E1"/>
    <w:rsid w:val="00BE7ADE"/>
    <w:rsid w:val="00BF16FA"/>
    <w:rsid w:val="00BF18CF"/>
    <w:rsid w:val="00BF270C"/>
    <w:rsid w:val="00BF3148"/>
    <w:rsid w:val="00BF53D8"/>
    <w:rsid w:val="00BF54D7"/>
    <w:rsid w:val="00BF59B6"/>
    <w:rsid w:val="00BF6E5D"/>
    <w:rsid w:val="00C01088"/>
    <w:rsid w:val="00C021F7"/>
    <w:rsid w:val="00C02751"/>
    <w:rsid w:val="00C038B4"/>
    <w:rsid w:val="00C0489A"/>
    <w:rsid w:val="00C04DB0"/>
    <w:rsid w:val="00C04DCD"/>
    <w:rsid w:val="00C05980"/>
    <w:rsid w:val="00C067D3"/>
    <w:rsid w:val="00C1085A"/>
    <w:rsid w:val="00C1385F"/>
    <w:rsid w:val="00C13C07"/>
    <w:rsid w:val="00C14445"/>
    <w:rsid w:val="00C144D6"/>
    <w:rsid w:val="00C15468"/>
    <w:rsid w:val="00C161A2"/>
    <w:rsid w:val="00C17146"/>
    <w:rsid w:val="00C20A99"/>
    <w:rsid w:val="00C2180E"/>
    <w:rsid w:val="00C21C37"/>
    <w:rsid w:val="00C222CD"/>
    <w:rsid w:val="00C23A8C"/>
    <w:rsid w:val="00C24A96"/>
    <w:rsid w:val="00C24E4E"/>
    <w:rsid w:val="00C25D97"/>
    <w:rsid w:val="00C2647E"/>
    <w:rsid w:val="00C269B7"/>
    <w:rsid w:val="00C2779C"/>
    <w:rsid w:val="00C30D8F"/>
    <w:rsid w:val="00C31562"/>
    <w:rsid w:val="00C3246D"/>
    <w:rsid w:val="00C3314B"/>
    <w:rsid w:val="00C34A13"/>
    <w:rsid w:val="00C351A2"/>
    <w:rsid w:val="00C36944"/>
    <w:rsid w:val="00C36C24"/>
    <w:rsid w:val="00C409F4"/>
    <w:rsid w:val="00C413D5"/>
    <w:rsid w:val="00C41D88"/>
    <w:rsid w:val="00C423BC"/>
    <w:rsid w:val="00C427BC"/>
    <w:rsid w:val="00C432EF"/>
    <w:rsid w:val="00C434CD"/>
    <w:rsid w:val="00C44D91"/>
    <w:rsid w:val="00C4593E"/>
    <w:rsid w:val="00C45A9F"/>
    <w:rsid w:val="00C46FF6"/>
    <w:rsid w:val="00C50E8C"/>
    <w:rsid w:val="00C51F47"/>
    <w:rsid w:val="00C55C71"/>
    <w:rsid w:val="00C5703E"/>
    <w:rsid w:val="00C57DB0"/>
    <w:rsid w:val="00C60C3F"/>
    <w:rsid w:val="00C60E0D"/>
    <w:rsid w:val="00C61145"/>
    <w:rsid w:val="00C614ED"/>
    <w:rsid w:val="00C617B3"/>
    <w:rsid w:val="00C6221D"/>
    <w:rsid w:val="00C62423"/>
    <w:rsid w:val="00C64EEE"/>
    <w:rsid w:val="00C658AF"/>
    <w:rsid w:val="00C66513"/>
    <w:rsid w:val="00C66C93"/>
    <w:rsid w:val="00C67188"/>
    <w:rsid w:val="00C675C0"/>
    <w:rsid w:val="00C67C6D"/>
    <w:rsid w:val="00C70047"/>
    <w:rsid w:val="00C706DB"/>
    <w:rsid w:val="00C71790"/>
    <w:rsid w:val="00C71DE1"/>
    <w:rsid w:val="00C71FF3"/>
    <w:rsid w:val="00C727E9"/>
    <w:rsid w:val="00C73BBC"/>
    <w:rsid w:val="00C73DD8"/>
    <w:rsid w:val="00C7521E"/>
    <w:rsid w:val="00C76283"/>
    <w:rsid w:val="00C767F7"/>
    <w:rsid w:val="00C77CDB"/>
    <w:rsid w:val="00C80566"/>
    <w:rsid w:val="00C809F9"/>
    <w:rsid w:val="00C83719"/>
    <w:rsid w:val="00C83906"/>
    <w:rsid w:val="00C8393C"/>
    <w:rsid w:val="00C839D4"/>
    <w:rsid w:val="00C8416C"/>
    <w:rsid w:val="00C84EC2"/>
    <w:rsid w:val="00C86D7F"/>
    <w:rsid w:val="00C910F8"/>
    <w:rsid w:val="00C92C9A"/>
    <w:rsid w:val="00C93FDE"/>
    <w:rsid w:val="00C945F9"/>
    <w:rsid w:val="00C95602"/>
    <w:rsid w:val="00C972E2"/>
    <w:rsid w:val="00CA17CA"/>
    <w:rsid w:val="00CA2306"/>
    <w:rsid w:val="00CA4A68"/>
    <w:rsid w:val="00CA6809"/>
    <w:rsid w:val="00CA6C88"/>
    <w:rsid w:val="00CA6E79"/>
    <w:rsid w:val="00CA703A"/>
    <w:rsid w:val="00CA768F"/>
    <w:rsid w:val="00CB151C"/>
    <w:rsid w:val="00CB2641"/>
    <w:rsid w:val="00CB2825"/>
    <w:rsid w:val="00CB2F6A"/>
    <w:rsid w:val="00CB42E2"/>
    <w:rsid w:val="00CB58B4"/>
    <w:rsid w:val="00CB63F1"/>
    <w:rsid w:val="00CB695A"/>
    <w:rsid w:val="00CB7287"/>
    <w:rsid w:val="00CB7B81"/>
    <w:rsid w:val="00CB7DB2"/>
    <w:rsid w:val="00CC13CB"/>
    <w:rsid w:val="00CC1E83"/>
    <w:rsid w:val="00CC2452"/>
    <w:rsid w:val="00CC2997"/>
    <w:rsid w:val="00CC3772"/>
    <w:rsid w:val="00CC3B32"/>
    <w:rsid w:val="00CC4A55"/>
    <w:rsid w:val="00CD13EE"/>
    <w:rsid w:val="00CD253C"/>
    <w:rsid w:val="00CD29A5"/>
    <w:rsid w:val="00CD2FAC"/>
    <w:rsid w:val="00CD31AA"/>
    <w:rsid w:val="00CD333B"/>
    <w:rsid w:val="00CD6F7B"/>
    <w:rsid w:val="00CE1E4D"/>
    <w:rsid w:val="00CE3734"/>
    <w:rsid w:val="00CE41DD"/>
    <w:rsid w:val="00CE4FFF"/>
    <w:rsid w:val="00CE529A"/>
    <w:rsid w:val="00CE5DDF"/>
    <w:rsid w:val="00CE60BD"/>
    <w:rsid w:val="00CE6CCF"/>
    <w:rsid w:val="00CE6F72"/>
    <w:rsid w:val="00CE7181"/>
    <w:rsid w:val="00CE76DB"/>
    <w:rsid w:val="00CF1292"/>
    <w:rsid w:val="00CF1B6E"/>
    <w:rsid w:val="00CF1FC1"/>
    <w:rsid w:val="00CF258E"/>
    <w:rsid w:val="00CF276C"/>
    <w:rsid w:val="00CF337A"/>
    <w:rsid w:val="00CF33F5"/>
    <w:rsid w:val="00CF340B"/>
    <w:rsid w:val="00CF5DB6"/>
    <w:rsid w:val="00CF725B"/>
    <w:rsid w:val="00CF73C7"/>
    <w:rsid w:val="00CF7A5C"/>
    <w:rsid w:val="00D00114"/>
    <w:rsid w:val="00D0012A"/>
    <w:rsid w:val="00D00232"/>
    <w:rsid w:val="00D02887"/>
    <w:rsid w:val="00D02A98"/>
    <w:rsid w:val="00D02DF1"/>
    <w:rsid w:val="00D03F24"/>
    <w:rsid w:val="00D03F89"/>
    <w:rsid w:val="00D06428"/>
    <w:rsid w:val="00D0646A"/>
    <w:rsid w:val="00D10E6C"/>
    <w:rsid w:val="00D1110B"/>
    <w:rsid w:val="00D1141E"/>
    <w:rsid w:val="00D12124"/>
    <w:rsid w:val="00D12435"/>
    <w:rsid w:val="00D12471"/>
    <w:rsid w:val="00D12CEE"/>
    <w:rsid w:val="00D17267"/>
    <w:rsid w:val="00D21E65"/>
    <w:rsid w:val="00D22B20"/>
    <w:rsid w:val="00D22F0F"/>
    <w:rsid w:val="00D23EE9"/>
    <w:rsid w:val="00D2479D"/>
    <w:rsid w:val="00D24BC9"/>
    <w:rsid w:val="00D25813"/>
    <w:rsid w:val="00D26C80"/>
    <w:rsid w:val="00D26CB7"/>
    <w:rsid w:val="00D273D6"/>
    <w:rsid w:val="00D30161"/>
    <w:rsid w:val="00D30AD5"/>
    <w:rsid w:val="00D30C27"/>
    <w:rsid w:val="00D30CE8"/>
    <w:rsid w:val="00D317AA"/>
    <w:rsid w:val="00D32459"/>
    <w:rsid w:val="00D32AEE"/>
    <w:rsid w:val="00D33682"/>
    <w:rsid w:val="00D34AD9"/>
    <w:rsid w:val="00D36AEE"/>
    <w:rsid w:val="00D41257"/>
    <w:rsid w:val="00D41981"/>
    <w:rsid w:val="00D41B83"/>
    <w:rsid w:val="00D42BC5"/>
    <w:rsid w:val="00D4495F"/>
    <w:rsid w:val="00D4575F"/>
    <w:rsid w:val="00D474B7"/>
    <w:rsid w:val="00D50B8F"/>
    <w:rsid w:val="00D54E23"/>
    <w:rsid w:val="00D55978"/>
    <w:rsid w:val="00D55D5D"/>
    <w:rsid w:val="00D55D73"/>
    <w:rsid w:val="00D55EF6"/>
    <w:rsid w:val="00D57E67"/>
    <w:rsid w:val="00D60AF7"/>
    <w:rsid w:val="00D618D4"/>
    <w:rsid w:val="00D62003"/>
    <w:rsid w:val="00D62E74"/>
    <w:rsid w:val="00D63315"/>
    <w:rsid w:val="00D63AD1"/>
    <w:rsid w:val="00D63F28"/>
    <w:rsid w:val="00D658C2"/>
    <w:rsid w:val="00D66084"/>
    <w:rsid w:val="00D6628A"/>
    <w:rsid w:val="00D67157"/>
    <w:rsid w:val="00D6756A"/>
    <w:rsid w:val="00D67669"/>
    <w:rsid w:val="00D67F70"/>
    <w:rsid w:val="00D70079"/>
    <w:rsid w:val="00D70D0F"/>
    <w:rsid w:val="00D7141E"/>
    <w:rsid w:val="00D725AB"/>
    <w:rsid w:val="00D7297A"/>
    <w:rsid w:val="00D72982"/>
    <w:rsid w:val="00D729C6"/>
    <w:rsid w:val="00D73083"/>
    <w:rsid w:val="00D7345C"/>
    <w:rsid w:val="00D744BE"/>
    <w:rsid w:val="00D74843"/>
    <w:rsid w:val="00D77326"/>
    <w:rsid w:val="00D77BDC"/>
    <w:rsid w:val="00D77F62"/>
    <w:rsid w:val="00D827F1"/>
    <w:rsid w:val="00D83738"/>
    <w:rsid w:val="00D85986"/>
    <w:rsid w:val="00D86E12"/>
    <w:rsid w:val="00D86ED0"/>
    <w:rsid w:val="00D873A2"/>
    <w:rsid w:val="00D906B2"/>
    <w:rsid w:val="00D90D01"/>
    <w:rsid w:val="00D91108"/>
    <w:rsid w:val="00D91C31"/>
    <w:rsid w:val="00D924FA"/>
    <w:rsid w:val="00D933F3"/>
    <w:rsid w:val="00D9382C"/>
    <w:rsid w:val="00D93CC6"/>
    <w:rsid w:val="00D94FA9"/>
    <w:rsid w:val="00D95040"/>
    <w:rsid w:val="00D955B0"/>
    <w:rsid w:val="00D97008"/>
    <w:rsid w:val="00D97445"/>
    <w:rsid w:val="00DA0B0B"/>
    <w:rsid w:val="00DA0EB0"/>
    <w:rsid w:val="00DA185A"/>
    <w:rsid w:val="00DA1D62"/>
    <w:rsid w:val="00DA2002"/>
    <w:rsid w:val="00DA2190"/>
    <w:rsid w:val="00DA2A97"/>
    <w:rsid w:val="00DA33C2"/>
    <w:rsid w:val="00DA39C0"/>
    <w:rsid w:val="00DA3B1E"/>
    <w:rsid w:val="00DA410B"/>
    <w:rsid w:val="00DA476C"/>
    <w:rsid w:val="00DA4C9A"/>
    <w:rsid w:val="00DA6A8C"/>
    <w:rsid w:val="00DA6E94"/>
    <w:rsid w:val="00DA7A84"/>
    <w:rsid w:val="00DB0E89"/>
    <w:rsid w:val="00DB0E9E"/>
    <w:rsid w:val="00DB57C3"/>
    <w:rsid w:val="00DB682A"/>
    <w:rsid w:val="00DB6E26"/>
    <w:rsid w:val="00DB723C"/>
    <w:rsid w:val="00DB7E54"/>
    <w:rsid w:val="00DC07DE"/>
    <w:rsid w:val="00DC0FD8"/>
    <w:rsid w:val="00DC1DDD"/>
    <w:rsid w:val="00DC4B3E"/>
    <w:rsid w:val="00DC4DB8"/>
    <w:rsid w:val="00DC580F"/>
    <w:rsid w:val="00DC5998"/>
    <w:rsid w:val="00DC5DC5"/>
    <w:rsid w:val="00DC5FA7"/>
    <w:rsid w:val="00DC629C"/>
    <w:rsid w:val="00DC683B"/>
    <w:rsid w:val="00DC6A4F"/>
    <w:rsid w:val="00DC7528"/>
    <w:rsid w:val="00DC7DAB"/>
    <w:rsid w:val="00DD0503"/>
    <w:rsid w:val="00DD1260"/>
    <w:rsid w:val="00DD29DC"/>
    <w:rsid w:val="00DD3221"/>
    <w:rsid w:val="00DD473B"/>
    <w:rsid w:val="00DD608E"/>
    <w:rsid w:val="00DD7CB0"/>
    <w:rsid w:val="00DE0D62"/>
    <w:rsid w:val="00DE0DF7"/>
    <w:rsid w:val="00DE338A"/>
    <w:rsid w:val="00DE347D"/>
    <w:rsid w:val="00DE3A40"/>
    <w:rsid w:val="00DE3B19"/>
    <w:rsid w:val="00DE4101"/>
    <w:rsid w:val="00DE5CB8"/>
    <w:rsid w:val="00DE5CF5"/>
    <w:rsid w:val="00DE5D7A"/>
    <w:rsid w:val="00DE70EE"/>
    <w:rsid w:val="00DF0634"/>
    <w:rsid w:val="00DF210F"/>
    <w:rsid w:val="00DF3121"/>
    <w:rsid w:val="00DF3FC3"/>
    <w:rsid w:val="00DF43F9"/>
    <w:rsid w:val="00DF5FD4"/>
    <w:rsid w:val="00DF6326"/>
    <w:rsid w:val="00DF6A0F"/>
    <w:rsid w:val="00DF7CA1"/>
    <w:rsid w:val="00E01579"/>
    <w:rsid w:val="00E0160E"/>
    <w:rsid w:val="00E0237B"/>
    <w:rsid w:val="00E0557B"/>
    <w:rsid w:val="00E05ABA"/>
    <w:rsid w:val="00E06C1A"/>
    <w:rsid w:val="00E07BF5"/>
    <w:rsid w:val="00E13A86"/>
    <w:rsid w:val="00E160DD"/>
    <w:rsid w:val="00E162A1"/>
    <w:rsid w:val="00E16789"/>
    <w:rsid w:val="00E2036F"/>
    <w:rsid w:val="00E21025"/>
    <w:rsid w:val="00E2316E"/>
    <w:rsid w:val="00E24893"/>
    <w:rsid w:val="00E2589A"/>
    <w:rsid w:val="00E25DB1"/>
    <w:rsid w:val="00E25F90"/>
    <w:rsid w:val="00E264B8"/>
    <w:rsid w:val="00E27085"/>
    <w:rsid w:val="00E276AA"/>
    <w:rsid w:val="00E3049C"/>
    <w:rsid w:val="00E30A50"/>
    <w:rsid w:val="00E31CFA"/>
    <w:rsid w:val="00E31FB6"/>
    <w:rsid w:val="00E32342"/>
    <w:rsid w:val="00E33500"/>
    <w:rsid w:val="00E35226"/>
    <w:rsid w:val="00E356DD"/>
    <w:rsid w:val="00E3623F"/>
    <w:rsid w:val="00E36D82"/>
    <w:rsid w:val="00E401FC"/>
    <w:rsid w:val="00E44727"/>
    <w:rsid w:val="00E45E2E"/>
    <w:rsid w:val="00E4607A"/>
    <w:rsid w:val="00E46209"/>
    <w:rsid w:val="00E46C2A"/>
    <w:rsid w:val="00E5048D"/>
    <w:rsid w:val="00E5068D"/>
    <w:rsid w:val="00E50CD9"/>
    <w:rsid w:val="00E54A99"/>
    <w:rsid w:val="00E55A09"/>
    <w:rsid w:val="00E55B5C"/>
    <w:rsid w:val="00E6031B"/>
    <w:rsid w:val="00E61DB9"/>
    <w:rsid w:val="00E62EBC"/>
    <w:rsid w:val="00E631E0"/>
    <w:rsid w:val="00E63301"/>
    <w:rsid w:val="00E63D7A"/>
    <w:rsid w:val="00E67306"/>
    <w:rsid w:val="00E70830"/>
    <w:rsid w:val="00E7115A"/>
    <w:rsid w:val="00E7115D"/>
    <w:rsid w:val="00E717D5"/>
    <w:rsid w:val="00E71B46"/>
    <w:rsid w:val="00E7538A"/>
    <w:rsid w:val="00E75C27"/>
    <w:rsid w:val="00E7666E"/>
    <w:rsid w:val="00E7750D"/>
    <w:rsid w:val="00E77A12"/>
    <w:rsid w:val="00E77C2A"/>
    <w:rsid w:val="00E77D61"/>
    <w:rsid w:val="00E80193"/>
    <w:rsid w:val="00E813A3"/>
    <w:rsid w:val="00E832C6"/>
    <w:rsid w:val="00E840A1"/>
    <w:rsid w:val="00E862FD"/>
    <w:rsid w:val="00E8641D"/>
    <w:rsid w:val="00E87A98"/>
    <w:rsid w:val="00E9206B"/>
    <w:rsid w:val="00E92605"/>
    <w:rsid w:val="00E92A0E"/>
    <w:rsid w:val="00E938FF"/>
    <w:rsid w:val="00E9397C"/>
    <w:rsid w:val="00E93B3A"/>
    <w:rsid w:val="00E94444"/>
    <w:rsid w:val="00E96FE1"/>
    <w:rsid w:val="00E97EEF"/>
    <w:rsid w:val="00EA00BB"/>
    <w:rsid w:val="00EA08E1"/>
    <w:rsid w:val="00EA3CEB"/>
    <w:rsid w:val="00EA3F93"/>
    <w:rsid w:val="00EA40D2"/>
    <w:rsid w:val="00EA4E79"/>
    <w:rsid w:val="00EA5F3D"/>
    <w:rsid w:val="00EA5F57"/>
    <w:rsid w:val="00EA740D"/>
    <w:rsid w:val="00EB0666"/>
    <w:rsid w:val="00EB0F59"/>
    <w:rsid w:val="00EB10F0"/>
    <w:rsid w:val="00EB1F86"/>
    <w:rsid w:val="00EB2100"/>
    <w:rsid w:val="00EB2553"/>
    <w:rsid w:val="00EB2C4A"/>
    <w:rsid w:val="00EB42CE"/>
    <w:rsid w:val="00EB6B0C"/>
    <w:rsid w:val="00EB6EB2"/>
    <w:rsid w:val="00EC39D8"/>
    <w:rsid w:val="00EC3F97"/>
    <w:rsid w:val="00EC4B7A"/>
    <w:rsid w:val="00EC6051"/>
    <w:rsid w:val="00EC6FE2"/>
    <w:rsid w:val="00EC7138"/>
    <w:rsid w:val="00ED0241"/>
    <w:rsid w:val="00ED05DD"/>
    <w:rsid w:val="00ED1CE4"/>
    <w:rsid w:val="00ED262B"/>
    <w:rsid w:val="00ED3847"/>
    <w:rsid w:val="00ED47D7"/>
    <w:rsid w:val="00ED4EDD"/>
    <w:rsid w:val="00ED5ABA"/>
    <w:rsid w:val="00ED63E3"/>
    <w:rsid w:val="00ED6AE0"/>
    <w:rsid w:val="00ED7DAB"/>
    <w:rsid w:val="00ED7E84"/>
    <w:rsid w:val="00EE2BED"/>
    <w:rsid w:val="00EE2C3C"/>
    <w:rsid w:val="00EE353E"/>
    <w:rsid w:val="00EE3B6B"/>
    <w:rsid w:val="00EE412D"/>
    <w:rsid w:val="00EE43E8"/>
    <w:rsid w:val="00EE4DF0"/>
    <w:rsid w:val="00EE59DA"/>
    <w:rsid w:val="00EE658B"/>
    <w:rsid w:val="00EE76FE"/>
    <w:rsid w:val="00EF02A1"/>
    <w:rsid w:val="00EF2DD8"/>
    <w:rsid w:val="00EF2F5F"/>
    <w:rsid w:val="00EF302D"/>
    <w:rsid w:val="00EF6645"/>
    <w:rsid w:val="00EF7E95"/>
    <w:rsid w:val="00EF7F88"/>
    <w:rsid w:val="00F013F4"/>
    <w:rsid w:val="00F0194A"/>
    <w:rsid w:val="00F01BBE"/>
    <w:rsid w:val="00F03FCC"/>
    <w:rsid w:val="00F04918"/>
    <w:rsid w:val="00F054F3"/>
    <w:rsid w:val="00F05BBB"/>
    <w:rsid w:val="00F065CA"/>
    <w:rsid w:val="00F06DE5"/>
    <w:rsid w:val="00F070CD"/>
    <w:rsid w:val="00F07D00"/>
    <w:rsid w:val="00F07FE3"/>
    <w:rsid w:val="00F10656"/>
    <w:rsid w:val="00F113C4"/>
    <w:rsid w:val="00F14360"/>
    <w:rsid w:val="00F1493F"/>
    <w:rsid w:val="00F14F0C"/>
    <w:rsid w:val="00F15DFC"/>
    <w:rsid w:val="00F166ED"/>
    <w:rsid w:val="00F17BA4"/>
    <w:rsid w:val="00F20FF1"/>
    <w:rsid w:val="00F21283"/>
    <w:rsid w:val="00F21CC8"/>
    <w:rsid w:val="00F21E5F"/>
    <w:rsid w:val="00F2252F"/>
    <w:rsid w:val="00F30248"/>
    <w:rsid w:val="00F30B21"/>
    <w:rsid w:val="00F30D33"/>
    <w:rsid w:val="00F31F10"/>
    <w:rsid w:val="00F33ED9"/>
    <w:rsid w:val="00F34071"/>
    <w:rsid w:val="00F344FE"/>
    <w:rsid w:val="00F35D06"/>
    <w:rsid w:val="00F3610F"/>
    <w:rsid w:val="00F364E5"/>
    <w:rsid w:val="00F36DE6"/>
    <w:rsid w:val="00F4101C"/>
    <w:rsid w:val="00F416DB"/>
    <w:rsid w:val="00F43322"/>
    <w:rsid w:val="00F43A9E"/>
    <w:rsid w:val="00F45560"/>
    <w:rsid w:val="00F46C1D"/>
    <w:rsid w:val="00F475C0"/>
    <w:rsid w:val="00F47B42"/>
    <w:rsid w:val="00F47FC0"/>
    <w:rsid w:val="00F50A8C"/>
    <w:rsid w:val="00F513A4"/>
    <w:rsid w:val="00F5205B"/>
    <w:rsid w:val="00F525D9"/>
    <w:rsid w:val="00F53D51"/>
    <w:rsid w:val="00F550CE"/>
    <w:rsid w:val="00F554D9"/>
    <w:rsid w:val="00F5570F"/>
    <w:rsid w:val="00F55ADC"/>
    <w:rsid w:val="00F57AA1"/>
    <w:rsid w:val="00F57BBD"/>
    <w:rsid w:val="00F63F41"/>
    <w:rsid w:val="00F64093"/>
    <w:rsid w:val="00F644C0"/>
    <w:rsid w:val="00F64B3B"/>
    <w:rsid w:val="00F64FCD"/>
    <w:rsid w:val="00F6530B"/>
    <w:rsid w:val="00F669C9"/>
    <w:rsid w:val="00F67B5D"/>
    <w:rsid w:val="00F67D5C"/>
    <w:rsid w:val="00F7190F"/>
    <w:rsid w:val="00F71AAB"/>
    <w:rsid w:val="00F7241D"/>
    <w:rsid w:val="00F7354D"/>
    <w:rsid w:val="00F75C3E"/>
    <w:rsid w:val="00F81C0E"/>
    <w:rsid w:val="00F824AA"/>
    <w:rsid w:val="00F8609F"/>
    <w:rsid w:val="00F863FA"/>
    <w:rsid w:val="00F8698F"/>
    <w:rsid w:val="00F86F4D"/>
    <w:rsid w:val="00F87195"/>
    <w:rsid w:val="00F876EB"/>
    <w:rsid w:val="00F90400"/>
    <w:rsid w:val="00F9105C"/>
    <w:rsid w:val="00F910A0"/>
    <w:rsid w:val="00F919A3"/>
    <w:rsid w:val="00F91C35"/>
    <w:rsid w:val="00F9350F"/>
    <w:rsid w:val="00F960E4"/>
    <w:rsid w:val="00F969A7"/>
    <w:rsid w:val="00F9768C"/>
    <w:rsid w:val="00F9789B"/>
    <w:rsid w:val="00F97B3E"/>
    <w:rsid w:val="00F97E26"/>
    <w:rsid w:val="00FA3495"/>
    <w:rsid w:val="00FA4779"/>
    <w:rsid w:val="00FA48DE"/>
    <w:rsid w:val="00FA4C3B"/>
    <w:rsid w:val="00FA556E"/>
    <w:rsid w:val="00FA5C68"/>
    <w:rsid w:val="00FB15EB"/>
    <w:rsid w:val="00FB2B35"/>
    <w:rsid w:val="00FB5194"/>
    <w:rsid w:val="00FB5738"/>
    <w:rsid w:val="00FB5923"/>
    <w:rsid w:val="00FB5968"/>
    <w:rsid w:val="00FB5F7F"/>
    <w:rsid w:val="00FB7F92"/>
    <w:rsid w:val="00FC238A"/>
    <w:rsid w:val="00FC331C"/>
    <w:rsid w:val="00FC3A7F"/>
    <w:rsid w:val="00FC3E2C"/>
    <w:rsid w:val="00FC4069"/>
    <w:rsid w:val="00FC4639"/>
    <w:rsid w:val="00FC51BB"/>
    <w:rsid w:val="00FC544D"/>
    <w:rsid w:val="00FC5C44"/>
    <w:rsid w:val="00FC628B"/>
    <w:rsid w:val="00FD0D0B"/>
    <w:rsid w:val="00FD0D2B"/>
    <w:rsid w:val="00FD1BD4"/>
    <w:rsid w:val="00FD3526"/>
    <w:rsid w:val="00FD41FB"/>
    <w:rsid w:val="00FD4B22"/>
    <w:rsid w:val="00FD647B"/>
    <w:rsid w:val="00FE0CA6"/>
    <w:rsid w:val="00FE1AD4"/>
    <w:rsid w:val="00FE3155"/>
    <w:rsid w:val="00FE3B07"/>
    <w:rsid w:val="00FE5041"/>
    <w:rsid w:val="00FE69A3"/>
    <w:rsid w:val="00FE75B2"/>
    <w:rsid w:val="00FE7EA3"/>
    <w:rsid w:val="00FF24C9"/>
    <w:rsid w:val="00FF3108"/>
    <w:rsid w:val="00FF43DD"/>
    <w:rsid w:val="00FF4D09"/>
    <w:rsid w:val="00FF5048"/>
    <w:rsid w:val="00FF53DA"/>
    <w:rsid w:val="00FF641F"/>
    <w:rsid w:val="00FF7000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B57CE"/>
  </w:style>
  <w:style w:type="paragraph" w:styleId="Nagwek1">
    <w:name w:val="heading 1"/>
    <w:basedOn w:val="Normalny"/>
    <w:next w:val="Normalny"/>
    <w:link w:val="Nagwek1Znak"/>
    <w:qFormat/>
    <w:rsid w:val="007C583D"/>
    <w:pPr>
      <w:keepNext/>
      <w:numPr>
        <w:numId w:val="19"/>
      </w:numPr>
      <w:jc w:val="both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rsid w:val="007C583D"/>
    <w:pPr>
      <w:keepNext/>
      <w:numPr>
        <w:ilvl w:val="1"/>
        <w:numId w:val="19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rsid w:val="007C583D"/>
    <w:pPr>
      <w:keepNext/>
      <w:numPr>
        <w:ilvl w:val="2"/>
        <w:numId w:val="19"/>
      </w:numPr>
      <w:outlineLvl w:val="2"/>
    </w:pPr>
    <w:rPr>
      <w:b/>
      <w:u w:val="single"/>
    </w:rPr>
  </w:style>
  <w:style w:type="paragraph" w:styleId="Nagwek4">
    <w:name w:val="heading 4"/>
    <w:basedOn w:val="Normalny"/>
    <w:next w:val="Normalny"/>
    <w:qFormat/>
    <w:rsid w:val="007C583D"/>
    <w:pPr>
      <w:keepNext/>
      <w:numPr>
        <w:ilvl w:val="3"/>
        <w:numId w:val="19"/>
      </w:numPr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C583D"/>
    <w:pPr>
      <w:keepNext/>
      <w:numPr>
        <w:ilvl w:val="4"/>
        <w:numId w:val="19"/>
      </w:numPr>
      <w:jc w:val="both"/>
      <w:outlineLvl w:val="4"/>
    </w:pPr>
    <w:rPr>
      <w:i/>
      <w:sz w:val="24"/>
    </w:rPr>
  </w:style>
  <w:style w:type="paragraph" w:styleId="Nagwek6">
    <w:name w:val="heading 6"/>
    <w:basedOn w:val="Normalny"/>
    <w:next w:val="Normalny"/>
    <w:link w:val="Nagwek6Znak"/>
    <w:qFormat/>
    <w:rsid w:val="007C583D"/>
    <w:pPr>
      <w:keepNext/>
      <w:numPr>
        <w:ilvl w:val="5"/>
        <w:numId w:val="19"/>
      </w:numPr>
      <w:jc w:val="both"/>
      <w:outlineLvl w:val="5"/>
    </w:pPr>
    <w:rPr>
      <w:color w:val="0000FF"/>
      <w:sz w:val="24"/>
    </w:rPr>
  </w:style>
  <w:style w:type="paragraph" w:styleId="Nagwek7">
    <w:name w:val="heading 7"/>
    <w:basedOn w:val="Normalny"/>
    <w:next w:val="Normalny"/>
    <w:qFormat/>
    <w:rsid w:val="007C583D"/>
    <w:pPr>
      <w:keepNext/>
      <w:numPr>
        <w:ilvl w:val="6"/>
        <w:numId w:val="19"/>
      </w:numPr>
      <w:tabs>
        <w:tab w:val="left" w:pos="5812"/>
      </w:tabs>
      <w:jc w:val="center"/>
      <w:outlineLvl w:val="6"/>
    </w:pPr>
    <w:rPr>
      <w:color w:val="0000FF"/>
      <w:sz w:val="24"/>
    </w:rPr>
  </w:style>
  <w:style w:type="paragraph" w:styleId="Nagwek8">
    <w:name w:val="heading 8"/>
    <w:basedOn w:val="Normalny"/>
    <w:next w:val="Normalny"/>
    <w:qFormat/>
    <w:rsid w:val="007C583D"/>
    <w:pPr>
      <w:keepNext/>
      <w:numPr>
        <w:ilvl w:val="7"/>
        <w:numId w:val="19"/>
      </w:numPr>
      <w:outlineLvl w:val="7"/>
    </w:pPr>
    <w:rPr>
      <w:b/>
      <w:i/>
      <w:u w:val="single"/>
    </w:rPr>
  </w:style>
  <w:style w:type="paragraph" w:styleId="Nagwek9">
    <w:name w:val="heading 9"/>
    <w:basedOn w:val="Normalny"/>
    <w:next w:val="Normalny"/>
    <w:qFormat/>
    <w:rsid w:val="007C583D"/>
    <w:pPr>
      <w:keepNext/>
      <w:numPr>
        <w:ilvl w:val="8"/>
        <w:numId w:val="19"/>
      </w:numPr>
      <w:jc w:val="center"/>
      <w:outlineLvl w:val="8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2"/>
    <w:uiPriority w:val="99"/>
    <w:semiHidden/>
    <w:unhideWhenUsed/>
  </w:style>
  <w:style w:type="paragraph" w:customStyle="1" w:styleId="Sowowa">
    <w:name w:val="Sowowa"/>
    <w:basedOn w:val="Normalny"/>
    <w:rsid w:val="007C583D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rsid w:val="007C583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C583D"/>
  </w:style>
  <w:style w:type="paragraph" w:styleId="Tekstprzypisudolnego">
    <w:name w:val="footnote text"/>
    <w:basedOn w:val="Normalny"/>
    <w:semiHidden/>
    <w:rsid w:val="007C583D"/>
  </w:style>
  <w:style w:type="character" w:styleId="Odwoanieprzypisudolnego">
    <w:name w:val="footnote reference"/>
    <w:semiHidden/>
    <w:rsid w:val="007C583D"/>
    <w:rPr>
      <w:vertAlign w:val="superscript"/>
    </w:rPr>
  </w:style>
  <w:style w:type="paragraph" w:styleId="Tekstpodstawowy3">
    <w:name w:val="Body Text 3"/>
    <w:basedOn w:val="Normalny"/>
    <w:rsid w:val="007C583D"/>
    <w:pPr>
      <w:tabs>
        <w:tab w:val="left" w:pos="709"/>
      </w:tabs>
    </w:pPr>
    <w:rPr>
      <w:b/>
      <w:sz w:val="24"/>
    </w:rPr>
  </w:style>
  <w:style w:type="paragraph" w:customStyle="1" w:styleId="Styl1">
    <w:name w:val="Styl1"/>
    <w:basedOn w:val="Normalny"/>
    <w:rsid w:val="007C583D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7C583D"/>
    <w:pPr>
      <w:jc w:val="both"/>
    </w:pPr>
    <w:rPr>
      <w:b/>
      <w:i/>
      <w:sz w:val="24"/>
    </w:rPr>
  </w:style>
  <w:style w:type="paragraph" w:styleId="Nagwek">
    <w:name w:val="header"/>
    <w:basedOn w:val="Normalny"/>
    <w:rsid w:val="007C583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C583D"/>
    <w:pPr>
      <w:jc w:val="both"/>
    </w:pPr>
    <w:rPr>
      <w:sz w:val="18"/>
    </w:rPr>
  </w:style>
  <w:style w:type="paragraph" w:styleId="Tekstpodstawowywcity2">
    <w:name w:val="Body Text Indent 2"/>
    <w:basedOn w:val="Normalny"/>
    <w:rsid w:val="007C583D"/>
    <w:pPr>
      <w:ind w:left="284" w:hanging="284"/>
      <w:jc w:val="both"/>
    </w:pPr>
    <w:rPr>
      <w:sz w:val="24"/>
    </w:rPr>
  </w:style>
  <w:style w:type="paragraph" w:styleId="Tekstpodstawowywcity3">
    <w:name w:val="Body Text Indent 3"/>
    <w:basedOn w:val="Normalny"/>
    <w:rsid w:val="007C583D"/>
    <w:pPr>
      <w:ind w:left="426" w:hanging="426"/>
      <w:jc w:val="both"/>
    </w:pPr>
    <w:rPr>
      <w:color w:val="FF0000"/>
      <w:sz w:val="24"/>
    </w:rPr>
  </w:style>
  <w:style w:type="paragraph" w:customStyle="1" w:styleId="ust">
    <w:name w:val="ust"/>
    <w:link w:val="ustZnak"/>
    <w:rsid w:val="007C583D"/>
    <w:pPr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7C583D"/>
    <w:pPr>
      <w:spacing w:before="60" w:after="60"/>
      <w:ind w:left="851" w:hanging="295"/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7C583D"/>
    <w:pPr>
      <w:jc w:val="both"/>
    </w:pPr>
    <w:rPr>
      <w:color w:val="FF00FF"/>
      <w:sz w:val="24"/>
    </w:rPr>
  </w:style>
  <w:style w:type="paragraph" w:styleId="Tytu">
    <w:name w:val="Title"/>
    <w:basedOn w:val="Normalny"/>
    <w:qFormat/>
    <w:rsid w:val="007C583D"/>
    <w:pPr>
      <w:jc w:val="center"/>
    </w:pPr>
    <w:rPr>
      <w:b/>
      <w:i/>
      <w:sz w:val="32"/>
    </w:rPr>
  </w:style>
  <w:style w:type="paragraph" w:styleId="NormalnyWeb">
    <w:name w:val="Normal (Web)"/>
    <w:basedOn w:val="Normalny"/>
    <w:uiPriority w:val="99"/>
    <w:rsid w:val="007C583D"/>
    <w:pPr>
      <w:spacing w:before="100" w:after="100"/>
      <w:jc w:val="both"/>
    </w:pPr>
  </w:style>
  <w:style w:type="paragraph" w:customStyle="1" w:styleId="Styl3">
    <w:name w:val="Styl3"/>
    <w:basedOn w:val="Normalny"/>
    <w:rsid w:val="007C583D"/>
    <w:pPr>
      <w:widowControl w:val="0"/>
      <w:tabs>
        <w:tab w:val="left" w:pos="1440"/>
      </w:tabs>
      <w:spacing w:before="120"/>
      <w:ind w:left="1224" w:hanging="504"/>
      <w:jc w:val="both"/>
    </w:pPr>
    <w:rPr>
      <w:rFonts w:ascii="Arial" w:hAnsi="Arial"/>
      <w:sz w:val="24"/>
    </w:rPr>
  </w:style>
  <w:style w:type="paragraph" w:styleId="Lista">
    <w:name w:val="List"/>
    <w:basedOn w:val="Tekstpodstawowy"/>
    <w:rsid w:val="007C583D"/>
    <w:pPr>
      <w:widowControl w:val="0"/>
      <w:tabs>
        <w:tab w:val="left" w:pos="720"/>
      </w:tabs>
      <w:spacing w:after="80"/>
      <w:ind w:left="720" w:hanging="360"/>
      <w:jc w:val="left"/>
    </w:pPr>
    <w:rPr>
      <w:b w:val="0"/>
      <w:i w:val="0"/>
      <w:sz w:val="20"/>
    </w:rPr>
  </w:style>
  <w:style w:type="paragraph" w:customStyle="1" w:styleId="Plandokumentu1">
    <w:name w:val="Plan dokumentu1"/>
    <w:basedOn w:val="Normalny"/>
    <w:semiHidden/>
    <w:rsid w:val="007C583D"/>
    <w:pPr>
      <w:shd w:val="clear" w:color="auto" w:fill="000080"/>
    </w:pPr>
    <w:rPr>
      <w:rFonts w:ascii="Tahoma" w:hAnsi="Tahoma"/>
    </w:rPr>
  </w:style>
  <w:style w:type="character" w:customStyle="1" w:styleId="tw4winTerm">
    <w:name w:val="tw4winTerm"/>
    <w:rsid w:val="007C583D"/>
    <w:rPr>
      <w:color w:val="0000FF"/>
    </w:rPr>
  </w:style>
  <w:style w:type="paragraph" w:styleId="Tekstkomentarza">
    <w:name w:val="annotation text"/>
    <w:basedOn w:val="Normalny"/>
    <w:semiHidden/>
    <w:rsid w:val="007C583D"/>
  </w:style>
  <w:style w:type="paragraph" w:styleId="Tekstblokowy">
    <w:name w:val="Block Text"/>
    <w:basedOn w:val="Normalny"/>
    <w:rsid w:val="007C583D"/>
    <w:pPr>
      <w:ind w:left="214" w:right="214"/>
    </w:pPr>
    <w:rPr>
      <w:sz w:val="24"/>
    </w:rPr>
  </w:style>
  <w:style w:type="character" w:styleId="Hipercze">
    <w:name w:val="Hyperlink"/>
    <w:uiPriority w:val="99"/>
    <w:rsid w:val="007C583D"/>
    <w:rPr>
      <w:color w:val="0000FF"/>
      <w:u w:val="single"/>
    </w:rPr>
  </w:style>
  <w:style w:type="paragraph" w:customStyle="1" w:styleId="Tekstpodstawowy21">
    <w:name w:val="Tekst podstawowy 21"/>
    <w:basedOn w:val="Normalny"/>
    <w:rsid w:val="007C583D"/>
    <w:pPr>
      <w:widowControl w:val="0"/>
      <w:jc w:val="both"/>
    </w:pPr>
    <w:rPr>
      <w:sz w:val="24"/>
    </w:rPr>
  </w:style>
  <w:style w:type="paragraph" w:customStyle="1" w:styleId="tyt">
    <w:name w:val="tyt"/>
    <w:basedOn w:val="Normalny"/>
    <w:rsid w:val="007C583D"/>
    <w:pPr>
      <w:keepNext/>
      <w:spacing w:before="60" w:after="60"/>
      <w:jc w:val="center"/>
    </w:pPr>
    <w:rPr>
      <w:b/>
      <w:sz w:val="24"/>
    </w:rPr>
  </w:style>
  <w:style w:type="paragraph" w:customStyle="1" w:styleId="BodyText23">
    <w:name w:val="Body Text 23"/>
    <w:basedOn w:val="Normalny"/>
    <w:rsid w:val="007C583D"/>
    <w:pPr>
      <w:widowControl w:val="0"/>
      <w:tabs>
        <w:tab w:val="num" w:pos="-24136"/>
      </w:tabs>
      <w:ind w:left="-24136" w:hanging="1800"/>
      <w:jc w:val="center"/>
    </w:pPr>
    <w:rPr>
      <w:rFonts w:ascii="Arial" w:hAnsi="Arial"/>
      <w:sz w:val="24"/>
    </w:rPr>
  </w:style>
  <w:style w:type="paragraph" w:customStyle="1" w:styleId="KK1">
    <w:name w:val="KK1"/>
    <w:basedOn w:val="Normalny"/>
    <w:rsid w:val="007C583D"/>
    <w:pPr>
      <w:spacing w:before="120" w:after="120" w:line="240" w:lineRule="exact"/>
      <w:ind w:left="851" w:hanging="851"/>
      <w:jc w:val="both"/>
    </w:pPr>
    <w:rPr>
      <w:rFonts w:ascii="Francepl" w:hAnsi="Francepl"/>
      <w:i/>
      <w:sz w:val="24"/>
    </w:rPr>
  </w:style>
  <w:style w:type="paragraph" w:customStyle="1" w:styleId="Naglwekstrony">
    <w:name w:val="Naglówek strony"/>
    <w:basedOn w:val="Normalny"/>
    <w:rsid w:val="007C583D"/>
    <w:pPr>
      <w:widowControl w:val="0"/>
      <w:tabs>
        <w:tab w:val="center" w:pos="4536"/>
        <w:tab w:val="right" w:pos="9072"/>
      </w:tabs>
    </w:pPr>
  </w:style>
  <w:style w:type="paragraph" w:customStyle="1" w:styleId="BodyText31">
    <w:name w:val="Body Text 31"/>
    <w:basedOn w:val="Normalny"/>
    <w:rsid w:val="007C583D"/>
    <w:pPr>
      <w:widowControl w:val="0"/>
    </w:pPr>
    <w:rPr>
      <w:rFonts w:ascii="Arial" w:hAnsi="Arial"/>
      <w:sz w:val="22"/>
    </w:rPr>
  </w:style>
  <w:style w:type="paragraph" w:customStyle="1" w:styleId="Tekstpodstawowywcity21">
    <w:name w:val="Tekst podstawowy wcięty 21"/>
    <w:basedOn w:val="Normalny"/>
    <w:rsid w:val="007C583D"/>
    <w:pPr>
      <w:widowControl w:val="0"/>
      <w:tabs>
        <w:tab w:val="left" w:pos="794"/>
      </w:tabs>
      <w:ind w:left="340"/>
    </w:pPr>
    <w:rPr>
      <w:b/>
      <w:sz w:val="24"/>
    </w:rPr>
  </w:style>
  <w:style w:type="paragraph" w:customStyle="1" w:styleId="11111111ust">
    <w:name w:val="11111111 ust"/>
    <w:basedOn w:val="ust"/>
    <w:link w:val="11111111ustZnak"/>
    <w:rsid w:val="00EC6FE2"/>
    <w:pPr>
      <w:spacing w:before="0" w:after="80"/>
      <w:ind w:left="431" w:hanging="255"/>
    </w:pPr>
  </w:style>
  <w:style w:type="character" w:customStyle="1" w:styleId="11111111ustZnak">
    <w:name w:val="11111111 ust Znak"/>
    <w:link w:val="11111111ust"/>
    <w:rsid w:val="00EC6FE2"/>
    <w:rPr>
      <w:sz w:val="24"/>
      <w:lang w:val="pl-PL" w:eastAsia="pl-PL" w:bidi="ar-SA"/>
    </w:rPr>
  </w:style>
  <w:style w:type="paragraph" w:styleId="Tekstprzypisukocowego">
    <w:name w:val="endnote text"/>
    <w:basedOn w:val="Normalny"/>
    <w:semiHidden/>
    <w:rsid w:val="00DC5FA7"/>
  </w:style>
  <w:style w:type="character" w:styleId="Odwoanieprzypisukocowego">
    <w:name w:val="endnote reference"/>
    <w:semiHidden/>
    <w:rsid w:val="00DC5FA7"/>
    <w:rPr>
      <w:vertAlign w:val="superscript"/>
    </w:rPr>
  </w:style>
  <w:style w:type="paragraph" w:customStyle="1" w:styleId="styl10">
    <w:name w:val="styl1"/>
    <w:basedOn w:val="Normalny"/>
    <w:rsid w:val="003D496A"/>
    <w:pPr>
      <w:spacing w:before="240"/>
      <w:jc w:val="both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rsid w:val="0096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F9789B"/>
    <w:rPr>
      <w:rFonts w:ascii="Courier New" w:hAnsi="Courier New"/>
    </w:rPr>
  </w:style>
  <w:style w:type="paragraph" w:styleId="Legenda">
    <w:name w:val="caption"/>
    <w:basedOn w:val="Normalny"/>
    <w:next w:val="Normalny"/>
    <w:qFormat/>
    <w:rsid w:val="00F9789B"/>
    <w:pPr>
      <w:spacing w:line="360" w:lineRule="atLeast"/>
      <w:jc w:val="both"/>
    </w:pPr>
    <w:rPr>
      <w:b/>
      <w:sz w:val="28"/>
    </w:rPr>
  </w:style>
  <w:style w:type="paragraph" w:customStyle="1" w:styleId="Default">
    <w:name w:val="Default"/>
    <w:rsid w:val="00B40A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krconyadreszwrotny">
    <w:name w:val="Skrócony adres zwrotny"/>
    <w:basedOn w:val="Normalny"/>
    <w:rsid w:val="00CD13EE"/>
    <w:rPr>
      <w:sz w:val="24"/>
    </w:rPr>
  </w:style>
  <w:style w:type="paragraph" w:customStyle="1" w:styleId="Tekstpodstawowy31">
    <w:name w:val="Tekst podstawowy 31"/>
    <w:basedOn w:val="Normalny"/>
    <w:rsid w:val="00CD13EE"/>
    <w:pPr>
      <w:widowControl w:val="0"/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CD13E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qFormat/>
    <w:rsid w:val="00B54348"/>
    <w:pPr>
      <w:jc w:val="center"/>
    </w:pPr>
    <w:rPr>
      <w:rFonts w:ascii="CG Times" w:hAnsi="CG Times"/>
      <w:b/>
      <w:sz w:val="22"/>
    </w:rPr>
  </w:style>
  <w:style w:type="paragraph" w:customStyle="1" w:styleId="ZnakZnak1">
    <w:name w:val="Znak Znak1"/>
    <w:basedOn w:val="Normalny"/>
    <w:rsid w:val="00B018CC"/>
    <w:rPr>
      <w:rFonts w:ascii="Arial" w:hAnsi="Arial" w:cs="Arial"/>
      <w:sz w:val="24"/>
      <w:szCs w:val="24"/>
    </w:rPr>
  </w:style>
  <w:style w:type="paragraph" w:customStyle="1" w:styleId="bold">
    <w:name w:val="bold"/>
    <w:basedOn w:val="Normalny"/>
    <w:rsid w:val="002639D8"/>
    <w:pPr>
      <w:ind w:left="150"/>
    </w:pPr>
    <w:rPr>
      <w:b/>
      <w:bCs/>
      <w:sz w:val="24"/>
      <w:szCs w:val="24"/>
    </w:rPr>
  </w:style>
  <w:style w:type="paragraph" w:customStyle="1" w:styleId="justify">
    <w:name w:val="justify"/>
    <w:basedOn w:val="Normalny"/>
    <w:rsid w:val="002639D8"/>
    <w:pPr>
      <w:ind w:left="150"/>
      <w:jc w:val="both"/>
    </w:pPr>
    <w:rPr>
      <w:sz w:val="24"/>
      <w:szCs w:val="24"/>
    </w:rPr>
  </w:style>
  <w:style w:type="character" w:customStyle="1" w:styleId="bold1">
    <w:name w:val="bold1"/>
    <w:rsid w:val="002639D8"/>
    <w:rPr>
      <w:b/>
      <w:bCs/>
    </w:rPr>
  </w:style>
  <w:style w:type="paragraph" w:customStyle="1" w:styleId="Znak">
    <w:name w:val="Znak"/>
    <w:basedOn w:val="Normalny"/>
    <w:rsid w:val="00104D7F"/>
    <w:rPr>
      <w:rFonts w:ascii="Arial" w:hAnsi="Arial" w:cs="Arial"/>
      <w:sz w:val="24"/>
      <w:szCs w:val="24"/>
    </w:rPr>
  </w:style>
  <w:style w:type="character" w:customStyle="1" w:styleId="ustZnak">
    <w:name w:val="ust Znak"/>
    <w:link w:val="ust"/>
    <w:rsid w:val="006B51A1"/>
    <w:rPr>
      <w:sz w:val="24"/>
      <w:lang w:val="pl-PL" w:eastAsia="pl-PL" w:bidi="ar-SA"/>
    </w:rPr>
  </w:style>
  <w:style w:type="character" w:customStyle="1" w:styleId="textbold">
    <w:name w:val="text bold"/>
    <w:basedOn w:val="Domylnaczcionkaakapitu"/>
    <w:rsid w:val="002F79FE"/>
  </w:style>
  <w:style w:type="character" w:customStyle="1" w:styleId="text">
    <w:name w:val="text"/>
    <w:basedOn w:val="Domylnaczcionkaakapitu"/>
    <w:rsid w:val="002F79FE"/>
  </w:style>
  <w:style w:type="paragraph" w:customStyle="1" w:styleId="ZnakZnak2">
    <w:name w:val="Znak Znak2"/>
    <w:basedOn w:val="Normalny"/>
    <w:link w:val="Bezlisty"/>
    <w:uiPriority w:val="99"/>
    <w:rsid w:val="001F22EE"/>
    <w:pPr>
      <w:spacing w:line="360" w:lineRule="auto"/>
      <w:jc w:val="both"/>
    </w:pPr>
    <w:rPr>
      <w:rFonts w:ascii="Verdana" w:hAnsi="Verdana"/>
    </w:rPr>
  </w:style>
  <w:style w:type="paragraph" w:customStyle="1" w:styleId="Style1">
    <w:name w:val="Style1"/>
    <w:basedOn w:val="Normalny"/>
    <w:next w:val="Normalny"/>
    <w:rsid w:val="00FD0D0B"/>
    <w:pPr>
      <w:widowControl w:val="0"/>
      <w:suppressAutoHyphens/>
      <w:autoSpaceDE w:val="0"/>
      <w:autoSpaceDN w:val="0"/>
      <w:spacing w:line="310" w:lineRule="exact"/>
      <w:jc w:val="right"/>
      <w:textAlignment w:val="baseline"/>
    </w:pPr>
    <w:rPr>
      <w:sz w:val="24"/>
      <w:szCs w:val="24"/>
      <w:lang w:eastAsia="zh-CN" w:bidi="hi-IN"/>
    </w:rPr>
  </w:style>
  <w:style w:type="paragraph" w:customStyle="1" w:styleId="Style2">
    <w:name w:val="Style2"/>
    <w:basedOn w:val="Normalny"/>
    <w:next w:val="Normalny"/>
    <w:rsid w:val="00FD0D0B"/>
    <w:pPr>
      <w:widowControl w:val="0"/>
      <w:suppressAutoHyphens/>
      <w:autoSpaceDE w:val="0"/>
      <w:autoSpaceDN w:val="0"/>
      <w:spacing w:line="395" w:lineRule="exact"/>
      <w:ind w:firstLine="1876"/>
      <w:textAlignment w:val="baseline"/>
    </w:pPr>
    <w:rPr>
      <w:sz w:val="24"/>
      <w:szCs w:val="24"/>
      <w:lang w:eastAsia="zh-CN" w:bidi="hi-IN"/>
    </w:rPr>
  </w:style>
  <w:style w:type="paragraph" w:customStyle="1" w:styleId="Style4">
    <w:name w:val="Style4"/>
    <w:basedOn w:val="Normalny"/>
    <w:next w:val="Normalny"/>
    <w:rsid w:val="00FD0D0B"/>
    <w:pPr>
      <w:widowControl w:val="0"/>
      <w:suppressAutoHyphens/>
      <w:autoSpaceDE w:val="0"/>
      <w:autoSpaceDN w:val="0"/>
      <w:textAlignment w:val="baseline"/>
    </w:pPr>
    <w:rPr>
      <w:sz w:val="24"/>
      <w:szCs w:val="24"/>
      <w:lang w:eastAsia="zh-CN" w:bidi="hi-IN"/>
    </w:rPr>
  </w:style>
  <w:style w:type="paragraph" w:customStyle="1" w:styleId="Style5">
    <w:name w:val="Style5"/>
    <w:basedOn w:val="Normalny"/>
    <w:next w:val="Normalny"/>
    <w:rsid w:val="00FD0D0B"/>
    <w:pPr>
      <w:widowControl w:val="0"/>
      <w:suppressAutoHyphens/>
      <w:autoSpaceDE w:val="0"/>
      <w:autoSpaceDN w:val="0"/>
      <w:spacing w:line="307" w:lineRule="exact"/>
      <w:jc w:val="both"/>
      <w:textAlignment w:val="baseline"/>
    </w:pPr>
    <w:rPr>
      <w:sz w:val="24"/>
      <w:szCs w:val="24"/>
      <w:lang w:eastAsia="zh-CN" w:bidi="hi-IN"/>
    </w:rPr>
  </w:style>
  <w:style w:type="paragraph" w:customStyle="1" w:styleId="Style6">
    <w:name w:val="Style6"/>
    <w:basedOn w:val="Normalny"/>
    <w:next w:val="Normalny"/>
    <w:rsid w:val="00FD0D0B"/>
    <w:pPr>
      <w:widowControl w:val="0"/>
      <w:suppressAutoHyphens/>
      <w:autoSpaceDE w:val="0"/>
      <w:autoSpaceDN w:val="0"/>
      <w:spacing w:line="308" w:lineRule="exact"/>
      <w:ind w:hanging="335"/>
      <w:jc w:val="both"/>
      <w:textAlignment w:val="baseline"/>
    </w:pPr>
    <w:rPr>
      <w:sz w:val="24"/>
      <w:szCs w:val="24"/>
      <w:lang w:eastAsia="zh-CN" w:bidi="hi-IN"/>
    </w:rPr>
  </w:style>
  <w:style w:type="paragraph" w:customStyle="1" w:styleId="Style7">
    <w:name w:val="Style7"/>
    <w:basedOn w:val="Normalny"/>
    <w:next w:val="Normalny"/>
    <w:rsid w:val="00FD0D0B"/>
    <w:pPr>
      <w:widowControl w:val="0"/>
      <w:suppressAutoHyphens/>
      <w:autoSpaceDE w:val="0"/>
      <w:autoSpaceDN w:val="0"/>
      <w:spacing w:line="308" w:lineRule="exact"/>
      <w:ind w:hanging="374"/>
      <w:textAlignment w:val="baseline"/>
    </w:pPr>
    <w:rPr>
      <w:sz w:val="24"/>
      <w:szCs w:val="24"/>
      <w:lang w:eastAsia="zh-CN" w:bidi="hi-IN"/>
    </w:rPr>
  </w:style>
  <w:style w:type="paragraph" w:customStyle="1" w:styleId="Style10">
    <w:name w:val="Style10"/>
    <w:basedOn w:val="Normalny"/>
    <w:next w:val="Normalny"/>
    <w:rsid w:val="00FD0D0B"/>
    <w:pPr>
      <w:widowControl w:val="0"/>
      <w:suppressAutoHyphens/>
      <w:autoSpaceDE w:val="0"/>
      <w:autoSpaceDN w:val="0"/>
      <w:spacing w:line="310" w:lineRule="exact"/>
      <w:jc w:val="both"/>
      <w:textAlignment w:val="baseline"/>
    </w:pPr>
    <w:rPr>
      <w:sz w:val="24"/>
      <w:szCs w:val="24"/>
      <w:lang w:eastAsia="zh-CN" w:bidi="hi-IN"/>
    </w:rPr>
  </w:style>
  <w:style w:type="character" w:customStyle="1" w:styleId="FontStyle12">
    <w:name w:val="Font Style12"/>
    <w:rsid w:val="00FD0D0B"/>
    <w:rPr>
      <w:rFonts w:eastAsia="Times New Roman"/>
      <w:b/>
      <w:bCs/>
      <w:sz w:val="38"/>
      <w:szCs w:val="38"/>
      <w:lang w:eastAsia="zh-CN" w:bidi="hi-IN"/>
    </w:rPr>
  </w:style>
  <w:style w:type="character" w:customStyle="1" w:styleId="FontStyle13">
    <w:name w:val="Font Style13"/>
    <w:rsid w:val="00FD0D0B"/>
    <w:rPr>
      <w:rFonts w:eastAsia="Times New Roman"/>
      <w:b/>
      <w:bCs/>
      <w:sz w:val="34"/>
      <w:szCs w:val="34"/>
      <w:lang w:eastAsia="zh-CN" w:bidi="hi-IN"/>
    </w:rPr>
  </w:style>
  <w:style w:type="character" w:customStyle="1" w:styleId="FontStyle14">
    <w:name w:val="Font Style14"/>
    <w:rsid w:val="00FD0D0B"/>
    <w:rPr>
      <w:rFonts w:eastAsia="Times New Roman"/>
      <w:b/>
      <w:bCs/>
      <w:sz w:val="26"/>
      <w:szCs w:val="26"/>
      <w:lang w:eastAsia="zh-CN" w:bidi="hi-IN"/>
    </w:rPr>
  </w:style>
  <w:style w:type="character" w:customStyle="1" w:styleId="FontStyle15">
    <w:name w:val="Font Style15"/>
    <w:rsid w:val="00FD0D0B"/>
    <w:rPr>
      <w:rFonts w:eastAsia="Times New Roman"/>
      <w:sz w:val="26"/>
      <w:szCs w:val="26"/>
      <w:lang w:eastAsia="zh-CN" w:bidi="hi-IN"/>
    </w:rPr>
  </w:style>
  <w:style w:type="character" w:customStyle="1" w:styleId="FontStyle11">
    <w:name w:val="Font Style11"/>
    <w:rsid w:val="00FD0D0B"/>
    <w:rPr>
      <w:rFonts w:eastAsia="Times New Roman"/>
      <w:sz w:val="26"/>
      <w:szCs w:val="26"/>
      <w:lang w:eastAsia="zh-CN" w:bidi="hi-IN"/>
    </w:rPr>
  </w:style>
  <w:style w:type="paragraph" w:styleId="Akapitzlist">
    <w:name w:val="List Paragraph"/>
    <w:basedOn w:val="Normalny"/>
    <w:uiPriority w:val="34"/>
    <w:qFormat/>
    <w:rsid w:val="00FD0D0B"/>
    <w:pPr>
      <w:widowControl w:val="0"/>
      <w:suppressAutoHyphens/>
      <w:autoSpaceDE w:val="0"/>
      <w:autoSpaceDN w:val="0"/>
      <w:ind w:left="720"/>
      <w:contextualSpacing/>
      <w:textAlignment w:val="baseline"/>
    </w:pPr>
    <w:rPr>
      <w:rFonts w:cs="Mangal"/>
      <w:sz w:val="24"/>
      <w:szCs w:val="21"/>
      <w:lang w:eastAsia="zh-CN" w:bidi="hi-IN"/>
    </w:rPr>
  </w:style>
  <w:style w:type="character" w:customStyle="1" w:styleId="Nagwek1Znak">
    <w:name w:val="Nagłówek 1 Znak"/>
    <w:link w:val="Nagwek1"/>
    <w:rsid w:val="00C25D97"/>
    <w:rPr>
      <w:b/>
      <w:i/>
      <w:sz w:val="32"/>
    </w:rPr>
  </w:style>
  <w:style w:type="paragraph" w:customStyle="1" w:styleId="Standard">
    <w:name w:val="Standard"/>
    <w:rsid w:val="006D0A06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color w:val="000000"/>
      <w:kern w:val="1"/>
      <w:sz w:val="24"/>
    </w:rPr>
  </w:style>
  <w:style w:type="character" w:customStyle="1" w:styleId="Tekstpodstawowy2Znak">
    <w:name w:val="Tekst podstawowy 2 Znak"/>
    <w:link w:val="Tekstpodstawowy2"/>
    <w:rsid w:val="00B13BAB"/>
    <w:rPr>
      <w:color w:val="FF00FF"/>
      <w:sz w:val="24"/>
    </w:rPr>
  </w:style>
  <w:style w:type="character" w:customStyle="1" w:styleId="font7">
    <w:name w:val="font_7"/>
    <w:basedOn w:val="Domylnaczcionkaakapitu"/>
    <w:rsid w:val="00DA185A"/>
  </w:style>
  <w:style w:type="character" w:customStyle="1" w:styleId="color5">
    <w:name w:val="color_5"/>
    <w:basedOn w:val="Domylnaczcionkaakapitu"/>
    <w:rsid w:val="00D73083"/>
  </w:style>
  <w:style w:type="character" w:customStyle="1" w:styleId="color15">
    <w:name w:val="color_15"/>
    <w:basedOn w:val="Domylnaczcionkaakapitu"/>
    <w:rsid w:val="00D73083"/>
  </w:style>
  <w:style w:type="paragraph" w:customStyle="1" w:styleId="BlockText1">
    <w:name w:val="Block Text1"/>
    <w:basedOn w:val="Standard"/>
    <w:rsid w:val="00BF53D8"/>
    <w:pPr>
      <w:tabs>
        <w:tab w:val="left" w:pos="17351"/>
      </w:tabs>
      <w:overflowPunct/>
      <w:adjustRightInd/>
      <w:ind w:left="3540" w:right="283"/>
      <w:jc w:val="both"/>
    </w:pPr>
    <w:rPr>
      <w:rFonts w:ascii="Garamond" w:eastAsia="Verdana" w:hAnsi="Garamond"/>
      <w:b/>
      <w:smallCaps/>
      <w:kern w:val="3"/>
      <w:szCs w:val="24"/>
      <w:lang w:eastAsia="zh-CN"/>
    </w:rPr>
  </w:style>
  <w:style w:type="paragraph" w:customStyle="1" w:styleId="ZnakZnak">
    <w:name w:val="Znak Znak"/>
    <w:basedOn w:val="Normalny"/>
    <w:rsid w:val="0097613C"/>
    <w:pPr>
      <w:spacing w:line="360" w:lineRule="auto"/>
      <w:jc w:val="both"/>
    </w:pPr>
    <w:rPr>
      <w:rFonts w:ascii="Verdana" w:hAnsi="Verdana"/>
    </w:rPr>
  </w:style>
  <w:style w:type="paragraph" w:customStyle="1" w:styleId="Tekstpodstawowy32">
    <w:name w:val="Tekst podstawowy 32"/>
    <w:basedOn w:val="Normalny"/>
    <w:rsid w:val="003F34EC"/>
    <w:pPr>
      <w:widowControl w:val="0"/>
      <w:jc w:val="both"/>
    </w:pPr>
    <w:rPr>
      <w:rFonts w:ascii="Arial" w:hAnsi="Arial"/>
    </w:rPr>
  </w:style>
  <w:style w:type="paragraph" w:customStyle="1" w:styleId="PUNKT1">
    <w:name w:val="PUNKT 1"/>
    <w:basedOn w:val="Normalny"/>
    <w:rsid w:val="0058277A"/>
    <w:pPr>
      <w:widowControl w:val="0"/>
      <w:tabs>
        <w:tab w:val="left" w:pos="864"/>
      </w:tabs>
      <w:autoSpaceDE w:val="0"/>
      <w:autoSpaceDN w:val="0"/>
      <w:adjustRightInd w:val="0"/>
      <w:spacing w:after="11" w:line="288" w:lineRule="auto"/>
      <w:ind w:left="340" w:hanging="340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  <w:lang w:eastAsia="en-US"/>
    </w:rPr>
  </w:style>
  <w:style w:type="character" w:customStyle="1" w:styleId="Italic">
    <w:name w:val="Italic"/>
    <w:rsid w:val="0058277A"/>
    <w:rPr>
      <w:i/>
    </w:rPr>
  </w:style>
  <w:style w:type="character" w:customStyle="1" w:styleId="ZwykytekstZnak">
    <w:name w:val="Zwykły tekst Znak"/>
    <w:link w:val="Zwykytekst"/>
    <w:uiPriority w:val="99"/>
    <w:rsid w:val="00D83738"/>
    <w:rPr>
      <w:rFonts w:ascii="Courier New" w:hAnsi="Courier New"/>
    </w:rPr>
  </w:style>
  <w:style w:type="paragraph" w:customStyle="1" w:styleId="Akapitzlist1">
    <w:name w:val="Akapit z listą1"/>
    <w:basedOn w:val="Normalny"/>
    <w:rsid w:val="001D33A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tableau">
    <w:name w:val="normal_tableau"/>
    <w:basedOn w:val="Normalny"/>
    <w:rsid w:val="00992E8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customStyle="1" w:styleId="TeksttreciZnak">
    <w:name w:val="Tekst treści_ Znak"/>
    <w:link w:val="Teksttreci"/>
    <w:rsid w:val="003D2F50"/>
    <w:rPr>
      <w:rFonts w:ascii="Palatino Linotype" w:eastAsia="Courier New" w:hAnsi="Palatino Linotype" w:cs="Palatino Linotype"/>
      <w:sz w:val="21"/>
      <w:szCs w:val="21"/>
      <w:shd w:val="clear" w:color="auto" w:fill="FFFFFF"/>
    </w:rPr>
  </w:style>
  <w:style w:type="paragraph" w:customStyle="1" w:styleId="Teksttreci">
    <w:name w:val="Tekst treści_"/>
    <w:basedOn w:val="Normalny"/>
    <w:link w:val="TeksttreciZnak"/>
    <w:rsid w:val="003D2F50"/>
    <w:pPr>
      <w:widowControl w:val="0"/>
      <w:shd w:val="clear" w:color="auto" w:fill="FFFFFF"/>
      <w:spacing w:before="240" w:line="432" w:lineRule="exact"/>
      <w:ind w:hanging="520"/>
      <w:jc w:val="both"/>
    </w:pPr>
    <w:rPr>
      <w:rFonts w:ascii="Palatino Linotype" w:eastAsia="Courier New" w:hAnsi="Palatino Linotype" w:cs="Palatino Linotype"/>
      <w:sz w:val="21"/>
      <w:szCs w:val="21"/>
    </w:rPr>
  </w:style>
  <w:style w:type="character" w:customStyle="1" w:styleId="Nagwek30">
    <w:name w:val="Nagłówek #3_"/>
    <w:link w:val="Nagwek31"/>
    <w:rsid w:val="003D2F50"/>
    <w:rPr>
      <w:rFonts w:ascii="Palatino Linotype" w:eastAsia="Courier New" w:hAnsi="Palatino Linotype" w:cs="Palatino Linotype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3D2F50"/>
    <w:pPr>
      <w:widowControl w:val="0"/>
      <w:shd w:val="clear" w:color="auto" w:fill="FFFFFF"/>
      <w:spacing w:before="240" w:line="432" w:lineRule="exact"/>
      <w:ind w:hanging="520"/>
      <w:jc w:val="both"/>
    </w:pPr>
    <w:rPr>
      <w:rFonts w:ascii="Palatino Linotype" w:eastAsia="Courier New" w:hAnsi="Palatino Linotype" w:cs="Palatino Linotype"/>
      <w:sz w:val="21"/>
      <w:szCs w:val="21"/>
    </w:rPr>
  </w:style>
  <w:style w:type="paragraph" w:customStyle="1" w:styleId="Nagwek31">
    <w:name w:val="Nagłówek #31"/>
    <w:basedOn w:val="Normalny"/>
    <w:link w:val="Nagwek30"/>
    <w:rsid w:val="003D2F50"/>
    <w:pPr>
      <w:widowControl w:val="0"/>
      <w:shd w:val="clear" w:color="auto" w:fill="FFFFFF"/>
      <w:spacing w:before="240" w:line="293" w:lineRule="exact"/>
      <w:ind w:hanging="520"/>
      <w:jc w:val="both"/>
      <w:outlineLvl w:val="2"/>
    </w:pPr>
    <w:rPr>
      <w:rFonts w:ascii="Palatino Linotype" w:eastAsia="Courier New" w:hAnsi="Palatino Linotype" w:cs="Palatino Linotype"/>
      <w:sz w:val="21"/>
      <w:szCs w:val="21"/>
    </w:rPr>
  </w:style>
  <w:style w:type="character" w:customStyle="1" w:styleId="Nagwek6Znak">
    <w:name w:val="Nagłówek 6 Znak"/>
    <w:link w:val="Nagwek6"/>
    <w:rsid w:val="00EA5F3D"/>
    <w:rPr>
      <w:color w:val="0000FF"/>
      <w:sz w:val="24"/>
    </w:rPr>
  </w:style>
  <w:style w:type="paragraph" w:customStyle="1" w:styleId="teksttreci0">
    <w:name w:val="teksttreci"/>
    <w:basedOn w:val="Normalny"/>
    <w:rsid w:val="00E13A86"/>
    <w:pPr>
      <w:spacing w:before="100" w:beforeAutospacing="1" w:after="100" w:afterAutospacing="1"/>
    </w:pPr>
    <w:rPr>
      <w:sz w:val="24"/>
      <w:szCs w:val="24"/>
    </w:rPr>
  </w:style>
  <w:style w:type="character" w:customStyle="1" w:styleId="teksttreciznak0">
    <w:name w:val="teksttreciznak"/>
    <w:basedOn w:val="Domylnaczcionkaakapitu"/>
    <w:rsid w:val="00E13A86"/>
  </w:style>
  <w:style w:type="character" w:customStyle="1" w:styleId="TekstpodstawowyZnak">
    <w:name w:val="Tekst podstawowy Znak"/>
    <w:link w:val="Tekstpodstawowy"/>
    <w:rsid w:val="00F97E26"/>
    <w:rPr>
      <w:b/>
      <w:i/>
      <w:sz w:val="24"/>
    </w:rPr>
  </w:style>
  <w:style w:type="paragraph" w:customStyle="1" w:styleId="Mapadokumentu1">
    <w:name w:val="Mapa dokumentu1"/>
    <w:basedOn w:val="Normalny"/>
    <w:semiHidden/>
    <w:rsid w:val="008758F2"/>
    <w:pPr>
      <w:shd w:val="clear" w:color="auto" w:fill="000080"/>
    </w:pPr>
    <w:rPr>
      <w:rFonts w:ascii="Tahoma" w:hAnsi="Tahoma"/>
    </w:rPr>
  </w:style>
  <w:style w:type="paragraph" w:customStyle="1" w:styleId="ZnakZnak20">
    <w:name w:val="Znak Znak2"/>
    <w:basedOn w:val="Normalny"/>
    <w:uiPriority w:val="99"/>
    <w:rsid w:val="008758F2"/>
    <w:pPr>
      <w:spacing w:line="360" w:lineRule="auto"/>
      <w:jc w:val="both"/>
    </w:pPr>
    <w:rPr>
      <w:rFonts w:ascii="Verdana" w:hAnsi="Verdana"/>
    </w:rPr>
  </w:style>
  <w:style w:type="paragraph" w:customStyle="1" w:styleId="ZnakZnak0">
    <w:name w:val="Znak Znak"/>
    <w:basedOn w:val="Normalny"/>
    <w:rsid w:val="008758F2"/>
    <w:pPr>
      <w:spacing w:line="360" w:lineRule="auto"/>
      <w:jc w:val="both"/>
    </w:pPr>
    <w:rPr>
      <w:rFonts w:ascii="Verdana" w:hAnsi="Verdana"/>
    </w:rPr>
  </w:style>
  <w:style w:type="paragraph" w:customStyle="1" w:styleId="Tekstpodstawowy33">
    <w:name w:val="Tekst podstawowy 33"/>
    <w:basedOn w:val="Normalny"/>
    <w:rsid w:val="008758F2"/>
    <w:pPr>
      <w:widowControl w:val="0"/>
      <w:jc w:val="both"/>
    </w:pPr>
    <w:rPr>
      <w:rFonts w:ascii="Arial" w:hAnsi="Arial"/>
    </w:rPr>
  </w:style>
  <w:style w:type="paragraph" w:customStyle="1" w:styleId="Akapitzlist2">
    <w:name w:val="Akapit z listą2"/>
    <w:basedOn w:val="Normalny"/>
    <w:rsid w:val="008758F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landokumentu">
    <w:name w:val="Plan dokumentu"/>
    <w:basedOn w:val="Normalny"/>
    <w:semiHidden/>
    <w:rsid w:val="00FD4B22"/>
    <w:pPr>
      <w:shd w:val="clear" w:color="auto" w:fill="000080"/>
    </w:pPr>
    <w:rPr>
      <w:rFonts w:ascii="Tahoma" w:hAnsi="Tahoma"/>
    </w:rPr>
  </w:style>
  <w:style w:type="paragraph" w:customStyle="1" w:styleId="ZnakZnak21">
    <w:name w:val=" Znak Znak2"/>
    <w:basedOn w:val="Normalny"/>
    <w:uiPriority w:val="99"/>
    <w:rsid w:val="00FD4B22"/>
    <w:pPr>
      <w:spacing w:line="360" w:lineRule="auto"/>
      <w:jc w:val="both"/>
    </w:pPr>
    <w:rPr>
      <w:rFonts w:ascii="Verdana" w:hAnsi="Verdana"/>
    </w:rPr>
  </w:style>
  <w:style w:type="paragraph" w:customStyle="1" w:styleId="ZnakZnak3">
    <w:name w:val=" Znak Znak"/>
    <w:basedOn w:val="Normalny"/>
    <w:rsid w:val="00FD4B22"/>
    <w:pPr>
      <w:spacing w:line="360" w:lineRule="auto"/>
      <w:jc w:val="both"/>
    </w:pPr>
    <w:rPr>
      <w:rFonts w:ascii="Verdana" w:hAnsi="Verdana"/>
    </w:rPr>
  </w:style>
  <w:style w:type="paragraph" w:customStyle="1" w:styleId="BodyText3">
    <w:name w:val="Body Text 3"/>
    <w:basedOn w:val="Normalny"/>
    <w:rsid w:val="00FD4B22"/>
    <w:pPr>
      <w:widowControl w:val="0"/>
      <w:jc w:val="both"/>
    </w:pPr>
    <w:rPr>
      <w:rFonts w:ascii="Arial" w:hAnsi="Arial"/>
    </w:rPr>
  </w:style>
  <w:style w:type="paragraph" w:customStyle="1" w:styleId="ListParagraph">
    <w:name w:val="List Paragraph"/>
    <w:basedOn w:val="Normalny"/>
    <w:rsid w:val="00FD4B2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E81C-D331-4247-AAEF-612EF68B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3424</Words>
  <Characters>20547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Związek Międzygminny</vt:lpstr>
    </vt:vector>
  </TitlesOfParts>
  <Company>Microsoft</Company>
  <LinksUpToDate>false</LinksUpToDate>
  <CharactersWithSpaces>23924</CharactersWithSpaces>
  <SharedDoc>false</SharedDoc>
  <HLinks>
    <vt:vector size="102" baseType="variant">
      <vt:variant>
        <vt:i4>7078014</vt:i4>
      </vt:variant>
      <vt:variant>
        <vt:i4>48</vt:i4>
      </vt:variant>
      <vt:variant>
        <vt:i4>0</vt:i4>
      </vt:variant>
      <vt:variant>
        <vt:i4>5</vt:i4>
      </vt:variant>
      <vt:variant>
        <vt:lpwstr>http://www.gminawysoka.pl/</vt:lpwstr>
      </vt:variant>
      <vt:variant>
        <vt:lpwstr/>
      </vt:variant>
      <vt:variant>
        <vt:i4>6488162</vt:i4>
      </vt:variant>
      <vt:variant>
        <vt:i4>45</vt:i4>
      </vt:variant>
      <vt:variant>
        <vt:i4>0</vt:i4>
      </vt:variant>
      <vt:variant>
        <vt:i4>5</vt:i4>
      </vt:variant>
      <vt:variant>
        <vt:lpwstr>http://www.wyrzysk.pl/</vt:lpwstr>
      </vt:variant>
      <vt:variant>
        <vt:lpwstr/>
      </vt:variant>
      <vt:variant>
        <vt:i4>1966155</vt:i4>
      </vt:variant>
      <vt:variant>
        <vt:i4>42</vt:i4>
      </vt:variant>
      <vt:variant>
        <vt:i4>0</vt:i4>
      </vt:variant>
      <vt:variant>
        <vt:i4>5</vt:i4>
      </vt:variant>
      <vt:variant>
        <vt:lpwstr>http://www.wielen.pl/</vt:lpwstr>
      </vt:variant>
      <vt:variant>
        <vt:lpwstr/>
      </vt:variant>
      <vt:variant>
        <vt:i4>393292</vt:i4>
      </vt:variant>
      <vt:variant>
        <vt:i4>39</vt:i4>
      </vt:variant>
      <vt:variant>
        <vt:i4>0</vt:i4>
      </vt:variant>
      <vt:variant>
        <vt:i4>5</vt:i4>
      </vt:variant>
      <vt:variant>
        <vt:lpwstr>http://www.ujscie.pl/</vt:lpwstr>
      </vt:variant>
      <vt:variant>
        <vt:lpwstr/>
      </vt:variant>
      <vt:variant>
        <vt:i4>7864382</vt:i4>
      </vt:variant>
      <vt:variant>
        <vt:i4>36</vt:i4>
      </vt:variant>
      <vt:variant>
        <vt:i4>0</vt:i4>
      </vt:variant>
      <vt:variant>
        <vt:i4>5</vt:i4>
      </vt:variant>
      <vt:variant>
        <vt:lpwstr>http://www.szydlowo.pl/</vt:lpwstr>
      </vt:variant>
      <vt:variant>
        <vt:lpwstr/>
      </vt:variant>
      <vt:variant>
        <vt:i4>7667752</vt:i4>
      </vt:variant>
      <vt:variant>
        <vt:i4>33</vt:i4>
      </vt:variant>
      <vt:variant>
        <vt:i4>0</vt:i4>
      </vt:variant>
      <vt:variant>
        <vt:i4>5</vt:i4>
      </vt:variant>
      <vt:variant>
        <vt:lpwstr>http://www.pila.pl/</vt:lpwstr>
      </vt:variant>
      <vt:variant>
        <vt:lpwstr/>
      </vt:variant>
      <vt:variant>
        <vt:i4>7077938</vt:i4>
      </vt:variant>
      <vt:variant>
        <vt:i4>30</vt:i4>
      </vt:variant>
      <vt:variant>
        <vt:i4>0</vt:i4>
      </vt:variant>
      <vt:variant>
        <vt:i4>5</vt:i4>
      </vt:variant>
      <vt:variant>
        <vt:lpwstr>http://www.miasteczkokrajenskie.pl/</vt:lpwstr>
      </vt:variant>
      <vt:variant>
        <vt:lpwstr/>
      </vt:variant>
      <vt:variant>
        <vt:i4>2031641</vt:i4>
      </vt:variant>
      <vt:variant>
        <vt:i4>27</vt:i4>
      </vt:variant>
      <vt:variant>
        <vt:i4>0</vt:i4>
      </vt:variant>
      <vt:variant>
        <vt:i4>5</vt:i4>
      </vt:variant>
      <vt:variant>
        <vt:lpwstr>http://www.krzyz.pl/</vt:lpwstr>
      </vt:variant>
      <vt:variant>
        <vt:lpwstr/>
      </vt:variant>
      <vt:variant>
        <vt:i4>7143479</vt:i4>
      </vt:variant>
      <vt:variant>
        <vt:i4>24</vt:i4>
      </vt:variant>
      <vt:variant>
        <vt:i4>0</vt:i4>
      </vt:variant>
      <vt:variant>
        <vt:i4>5</vt:i4>
      </vt:variant>
      <vt:variant>
        <vt:lpwstr>http://www.krajenka.pl/</vt:lpwstr>
      </vt:variant>
      <vt:variant>
        <vt:lpwstr/>
      </vt:variant>
      <vt:variant>
        <vt:i4>6553658</vt:i4>
      </vt:variant>
      <vt:variant>
        <vt:i4>21</vt:i4>
      </vt:variant>
      <vt:variant>
        <vt:i4>0</vt:i4>
      </vt:variant>
      <vt:variant>
        <vt:i4>5</vt:i4>
      </vt:variant>
      <vt:variant>
        <vt:lpwstr>http://www.kaczory.com.pl/</vt:lpwstr>
      </vt:variant>
      <vt:variant>
        <vt:lpwstr/>
      </vt:variant>
      <vt:variant>
        <vt:i4>851969</vt:i4>
      </vt:variant>
      <vt:variant>
        <vt:i4>18</vt:i4>
      </vt:variant>
      <vt:variant>
        <vt:i4>0</vt:i4>
      </vt:variant>
      <vt:variant>
        <vt:i4>5</vt:i4>
      </vt:variant>
      <vt:variant>
        <vt:lpwstr>http://www.jastrowie.pl/</vt:lpwstr>
      </vt:variant>
      <vt:variant>
        <vt:lpwstr/>
      </vt:variant>
      <vt:variant>
        <vt:i4>6815843</vt:i4>
      </vt:variant>
      <vt:variant>
        <vt:i4>15</vt:i4>
      </vt:variant>
      <vt:variant>
        <vt:i4>0</vt:i4>
      </vt:variant>
      <vt:variant>
        <vt:i4>5</vt:i4>
      </vt:variant>
      <vt:variant>
        <vt:lpwstr>http://gminadrawsko.pl/</vt:lpwstr>
      </vt:variant>
      <vt:variant>
        <vt:lpwstr/>
      </vt:variant>
      <vt:variant>
        <vt:i4>1572869</vt:i4>
      </vt:variant>
      <vt:variant>
        <vt:i4>12</vt:i4>
      </vt:variant>
      <vt:variant>
        <vt:i4>0</vt:i4>
      </vt:variant>
      <vt:variant>
        <vt:i4>5</vt:i4>
      </vt:variant>
      <vt:variant>
        <vt:lpwstr>http://www.czarnkowgmina.pl/</vt:lpwstr>
      </vt:variant>
      <vt:variant>
        <vt:lpwstr/>
      </vt:variant>
      <vt:variant>
        <vt:i4>2293869</vt:i4>
      </vt:variant>
      <vt:variant>
        <vt:i4>9</vt:i4>
      </vt:variant>
      <vt:variant>
        <vt:i4>0</vt:i4>
      </vt:variant>
      <vt:variant>
        <vt:i4>5</vt:i4>
      </vt:variant>
      <vt:variant>
        <vt:lpwstr>http://www.bialosliwie.net/</vt:lpwstr>
      </vt:variant>
      <vt:variant>
        <vt:lpwstr/>
      </vt:variant>
      <vt:variant>
        <vt:i4>3866693</vt:i4>
      </vt:variant>
      <vt:variant>
        <vt:i4>6</vt:i4>
      </vt:variant>
      <vt:variant>
        <vt:i4>0</vt:i4>
      </vt:variant>
      <vt:variant>
        <vt:i4>5</vt:i4>
      </vt:variant>
      <vt:variant>
        <vt:lpwstr>mailto:elzbieta.hildebrandt@prgok.pl</vt:lpwstr>
      </vt:variant>
      <vt:variant>
        <vt:lpwstr/>
      </vt:variant>
      <vt:variant>
        <vt:i4>3866693</vt:i4>
      </vt:variant>
      <vt:variant>
        <vt:i4>3</vt:i4>
      </vt:variant>
      <vt:variant>
        <vt:i4>0</vt:i4>
      </vt:variant>
      <vt:variant>
        <vt:i4>5</vt:i4>
      </vt:variant>
      <vt:variant>
        <vt:lpwstr>mailto:elzbieta.hildebrandt@prgok.pl</vt:lpwstr>
      </vt:variant>
      <vt:variant>
        <vt:lpwstr/>
      </vt:variant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http://www.prgok.pl/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Związek Międzygminny</dc:title>
  <dc:creator>pc</dc:creator>
  <cp:lastModifiedBy>Marzena Dowejko</cp:lastModifiedBy>
  <cp:revision>3</cp:revision>
  <cp:lastPrinted>2015-11-17T08:06:00Z</cp:lastPrinted>
  <dcterms:created xsi:type="dcterms:W3CDTF">2015-11-24T07:21:00Z</dcterms:created>
  <dcterms:modified xsi:type="dcterms:W3CDTF">2015-11-24T07:28:00Z</dcterms:modified>
</cp:coreProperties>
</file>